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D4E2A">
      <w:pPr>
        <w:spacing w:before="0" w:after="0" w:line="264" w:lineRule="auto"/>
        <w:ind w:firstLine="600"/>
        <w:jc w:val="both"/>
        <w:rPr>
          <w:rFonts w:ascii="Times New Roman" w:hAnsi="Times New Roman"/>
          <w:b w:val="0"/>
          <w:i w:val="0"/>
          <w:color w:val="000000"/>
          <w:sz w:val="28"/>
        </w:rPr>
      </w:pPr>
      <w:bookmarkStart w:id="0" w:name="block-57798034"/>
      <w:r>
        <w:rPr>
          <w:rFonts w:ascii="Times New Roman" w:hAnsi="Times New Roman"/>
          <w:b w:val="0"/>
          <w:i w:val="0"/>
          <w:color w:val="000000"/>
          <w:sz w:val="28"/>
        </w:rPr>
        <w:drawing>
          <wp:inline distT="0" distB="0" distL="114300" distR="114300">
            <wp:extent cx="5269865" cy="7247255"/>
            <wp:effectExtent l="0" t="0" r="6985" b="10795"/>
            <wp:docPr id="1" name="Изображение 1" descr="ОРКС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ОРКСЭ"/>
                    <pic:cNvPicPr>
                      <a:picLocks noChangeAspect="1"/>
                    </pic:cNvPicPr>
                  </pic:nvPicPr>
                  <pic:blipFill>
                    <a:blip r:embed="rId6"/>
                    <a:stretch>
                      <a:fillRect/>
                    </a:stretch>
                  </pic:blipFill>
                  <pic:spPr>
                    <a:xfrm>
                      <a:off x="0" y="0"/>
                      <a:ext cx="5269865" cy="7247255"/>
                    </a:xfrm>
                    <a:prstGeom prst="rect">
                      <a:avLst/>
                    </a:prstGeom>
                  </pic:spPr>
                </pic:pic>
              </a:graphicData>
            </a:graphic>
          </wp:inline>
        </w:drawing>
      </w:r>
    </w:p>
    <w:p w14:paraId="159B2A74">
      <w:pPr>
        <w:spacing w:before="0" w:after="0" w:line="264" w:lineRule="auto"/>
        <w:ind w:firstLine="600"/>
        <w:jc w:val="both"/>
        <w:rPr>
          <w:rFonts w:ascii="Times New Roman" w:hAnsi="Times New Roman"/>
          <w:b w:val="0"/>
          <w:i w:val="0"/>
          <w:color w:val="000000"/>
          <w:sz w:val="28"/>
        </w:rPr>
      </w:pPr>
    </w:p>
    <w:p w14:paraId="2D6AB6C6">
      <w:pPr>
        <w:spacing w:before="0" w:after="0" w:line="264" w:lineRule="auto"/>
        <w:ind w:firstLine="600"/>
        <w:jc w:val="both"/>
        <w:rPr>
          <w:rFonts w:ascii="Times New Roman" w:hAnsi="Times New Roman"/>
          <w:b w:val="0"/>
          <w:i w:val="0"/>
          <w:color w:val="000000"/>
          <w:sz w:val="28"/>
        </w:rPr>
      </w:pPr>
    </w:p>
    <w:p w14:paraId="0135B55A">
      <w:pPr>
        <w:spacing w:before="0" w:after="0" w:line="264" w:lineRule="auto"/>
        <w:ind w:firstLine="600"/>
        <w:jc w:val="both"/>
        <w:rPr>
          <w:rFonts w:ascii="Times New Roman" w:hAnsi="Times New Roman"/>
          <w:b w:val="0"/>
          <w:i w:val="0"/>
          <w:color w:val="000000"/>
          <w:sz w:val="28"/>
        </w:rPr>
      </w:pPr>
    </w:p>
    <w:p w14:paraId="63ECB26F">
      <w:pPr>
        <w:spacing w:before="0" w:after="0" w:line="264" w:lineRule="auto"/>
        <w:ind w:firstLine="600"/>
        <w:jc w:val="both"/>
        <w:rPr>
          <w:rFonts w:ascii="Times New Roman" w:hAnsi="Times New Roman"/>
          <w:b w:val="0"/>
          <w:i w:val="0"/>
          <w:color w:val="000000"/>
          <w:sz w:val="28"/>
        </w:rPr>
      </w:pPr>
    </w:p>
    <w:p w14:paraId="53E5B087">
      <w:pPr>
        <w:spacing w:before="0" w:after="0" w:line="264" w:lineRule="auto"/>
        <w:ind w:firstLine="600"/>
        <w:jc w:val="both"/>
        <w:rPr>
          <w:rFonts w:ascii="Times New Roman" w:hAnsi="Times New Roman"/>
          <w:b w:val="0"/>
          <w:i w:val="0"/>
          <w:color w:val="000000"/>
          <w:sz w:val="28"/>
        </w:rPr>
      </w:pPr>
    </w:p>
    <w:p w14:paraId="034C41C6">
      <w:pPr>
        <w:spacing w:before="0" w:after="0" w:line="264" w:lineRule="auto"/>
        <w:ind w:firstLine="600"/>
        <w:jc w:val="both"/>
      </w:pPr>
      <w:bookmarkStart w:id="12" w:name="_GoBack"/>
      <w:bookmarkEnd w:id="12"/>
      <w:r>
        <w:rPr>
          <w:rFonts w:ascii="Times New Roman" w:hAnsi="Times New Roman"/>
          <w:b w:val="0"/>
          <w:i w:val="0"/>
          <w:color w:val="000000"/>
          <w:sz w:val="28"/>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14:paraId="3BE2834C">
      <w:pPr>
        <w:spacing w:before="0" w:after="0" w:line="264" w:lineRule="auto"/>
        <w:ind w:firstLine="600"/>
        <w:jc w:val="both"/>
      </w:pPr>
      <w:r>
        <w:rPr>
          <w:rFonts w:ascii="Times New Roman" w:hAnsi="Times New Roman"/>
          <w:b w:val="0"/>
          <w:i w:val="0"/>
          <w:color w:val="000000"/>
          <w:sz w:val="28"/>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14:paraId="4A644A03">
      <w:pPr>
        <w:spacing w:before="0" w:after="0" w:line="264" w:lineRule="auto"/>
        <w:ind w:firstLine="600"/>
        <w:jc w:val="both"/>
      </w:pPr>
      <w:r>
        <w:rPr>
          <w:rFonts w:ascii="Times New Roman" w:hAnsi="Times New Roman"/>
          <w:b w:val="0"/>
          <w:i w:val="0"/>
          <w:color w:val="000000"/>
          <w:sz w:val="28"/>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71248054">
      <w:pPr>
        <w:spacing w:before="0" w:after="0" w:line="264" w:lineRule="auto"/>
        <w:ind w:firstLine="600"/>
        <w:jc w:val="both"/>
      </w:pPr>
      <w:r>
        <w:rPr>
          <w:rFonts w:ascii="Times New Roman" w:hAnsi="Times New Roman"/>
          <w:b w:val="0"/>
          <w:i w:val="0"/>
          <w:color w:val="000000"/>
          <w:sz w:val="28"/>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5D194D12">
      <w:pPr>
        <w:spacing w:before="0" w:after="0" w:line="264" w:lineRule="auto"/>
        <w:ind w:firstLine="600"/>
        <w:jc w:val="left"/>
      </w:pPr>
      <w:r>
        <w:rPr>
          <w:rFonts w:ascii="Times New Roman" w:hAnsi="Times New Roman"/>
          <w:b/>
          <w:i w:val="0"/>
          <w:color w:val="000000"/>
          <w:sz w:val="28"/>
        </w:rPr>
        <w:t>ПОЯСНИТЕЛЬНАЯ ЗАПИСКА</w:t>
      </w:r>
    </w:p>
    <w:p w14:paraId="0ACB68B8">
      <w:pPr>
        <w:spacing w:before="0" w:after="0" w:line="264" w:lineRule="auto"/>
        <w:ind w:firstLine="600"/>
        <w:jc w:val="both"/>
      </w:pPr>
      <w:r>
        <w:rPr>
          <w:rFonts w:ascii="Times New Roman" w:hAnsi="Times New Roman"/>
          <w:b w:val="0"/>
          <w:i w:val="0"/>
          <w:color w:val="000000"/>
          <w:sz w:val="28"/>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C0859D1">
      <w:pPr>
        <w:spacing w:before="0" w:after="0" w:line="264" w:lineRule="auto"/>
        <w:ind w:firstLine="600"/>
        <w:jc w:val="both"/>
      </w:pPr>
      <w:r>
        <w:rPr>
          <w:rFonts w:ascii="Times New Roman" w:hAnsi="Times New Roman"/>
          <w:b w:val="0"/>
          <w:i w:val="0"/>
          <w:color w:val="000000"/>
          <w:sz w:val="28"/>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14:paraId="67232058">
      <w:pPr>
        <w:spacing w:before="0" w:after="0" w:line="264" w:lineRule="auto"/>
        <w:ind w:firstLine="600"/>
        <w:jc w:val="both"/>
      </w:pPr>
      <w:r>
        <w:rPr>
          <w:rFonts w:ascii="Times New Roman" w:hAnsi="Times New Roman"/>
          <w:b w:val="0"/>
          <w:i w:val="0"/>
          <w:color w:val="000000"/>
          <w:sz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3C00C4E2">
      <w:pPr>
        <w:spacing w:before="0" w:after="0"/>
        <w:ind w:firstLine="600"/>
        <w:jc w:val="both"/>
      </w:pPr>
      <w:r>
        <w:rPr>
          <w:rFonts w:ascii="Times New Roman" w:hAnsi="Times New Roman"/>
          <w:b w:val="0"/>
          <w:i w:val="0"/>
          <w:color w:val="000000"/>
          <w:sz w:val="28"/>
        </w:rPr>
        <w:t>Основными задачами программы по ОРКСЭ являются:</w:t>
      </w:r>
    </w:p>
    <w:p w14:paraId="69B2D407">
      <w:pPr>
        <w:spacing w:before="0" w:after="0"/>
        <w:ind w:firstLine="600"/>
        <w:jc w:val="both"/>
      </w:pPr>
      <w:r>
        <w:rPr>
          <w:rFonts w:ascii="Times New Roman" w:hAnsi="Times New Roman"/>
          <w:b w:val="0"/>
          <w:i w:val="0"/>
          <w:color w:val="000000"/>
          <w:sz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727A2C6D">
      <w:pPr>
        <w:spacing w:before="0" w:after="0"/>
        <w:ind w:firstLine="600"/>
        <w:jc w:val="both"/>
      </w:pPr>
      <w:r>
        <w:rPr>
          <w:rFonts w:ascii="Times New Roman" w:hAnsi="Times New Roman"/>
          <w:b w:val="0"/>
          <w:i w:val="0"/>
          <w:color w:val="000000"/>
          <w:sz w:val="28"/>
        </w:rPr>
        <w:t>– развитие представлений обучающихся о значении нравственных норм и ценностей в жизни личности, семьи, общества;</w:t>
      </w:r>
    </w:p>
    <w:p w14:paraId="13E1D3B7">
      <w:pPr>
        <w:spacing w:before="0" w:after="0"/>
        <w:ind w:firstLine="600"/>
        <w:jc w:val="both"/>
      </w:pPr>
      <w:r>
        <w:rPr>
          <w:rFonts w:ascii="Times New Roman" w:hAnsi="Times New Roman"/>
          <w:b w:val="0"/>
          <w:i w:val="0"/>
          <w:color w:val="000000"/>
          <w:sz w:val="28"/>
        </w:rPr>
        <w:t>– обобщение знаний, понятий и представлений о духовной культуре и морали, ранее полученных, формирование ценностносмысловой сферы личности с учётом мировоззренческих и культурных особенностей и потребностей семьи;</w:t>
      </w:r>
    </w:p>
    <w:p w14:paraId="101F593E">
      <w:pPr>
        <w:spacing w:before="0" w:after="0"/>
        <w:ind w:firstLine="600"/>
        <w:jc w:val="both"/>
      </w:pPr>
      <w:r>
        <w:rPr>
          <w:rFonts w:ascii="Times New Roman" w:hAnsi="Times New Roman"/>
          <w:b w:val="0"/>
          <w:i w:val="0"/>
          <w:color w:val="000000"/>
          <w:sz w:val="28"/>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6A8ADD5D">
      <w:pPr>
        <w:spacing w:before="0" w:after="0"/>
        <w:ind w:firstLine="600"/>
        <w:jc w:val="both"/>
      </w:pPr>
      <w:r>
        <w:rPr>
          <w:rFonts w:ascii="Times New Roman" w:hAnsi="Times New Roman"/>
          <w:b w:val="0"/>
          <w:i w:val="0"/>
          <w:color w:val="000000"/>
          <w:sz w:val="28"/>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613E7D65">
      <w:pPr>
        <w:spacing w:before="0" w:after="0"/>
        <w:ind w:firstLine="600"/>
        <w:jc w:val="both"/>
      </w:pPr>
      <w:r>
        <w:rPr>
          <w:rFonts w:ascii="Times New Roman" w:hAnsi="Times New Roman"/>
          <w:b w:val="0"/>
          <w:i w:val="0"/>
          <w:color w:val="000000"/>
          <w:sz w:val="28"/>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626F4453">
      <w:pPr>
        <w:spacing w:before="0" w:after="0"/>
        <w:ind w:firstLine="600"/>
        <w:jc w:val="both"/>
      </w:pPr>
      <w:r>
        <w:rPr>
          <w:rFonts w:ascii="Times New Roman" w:hAnsi="Times New Roman"/>
          <w:b w:val="0"/>
          <w:i w:val="0"/>
          <w:color w:val="000000"/>
          <w:sz w:val="28"/>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080885EA">
      <w:pPr>
        <w:spacing w:before="0" w:after="0"/>
        <w:ind w:firstLine="600"/>
        <w:jc w:val="both"/>
      </w:pPr>
      <w:r>
        <w:rPr>
          <w:rFonts w:ascii="Times New Roman" w:hAnsi="Times New Roman"/>
          <w:b w:val="0"/>
          <w:i w:val="0"/>
          <w:color w:val="000000"/>
          <w:sz w:val="28"/>
        </w:rPr>
        <w:t>Общее число часов, рекомендованных для изучения ОРКСЭ, ‒ 34 часа (один час в неделю в 4 классе).</w:t>
      </w:r>
    </w:p>
    <w:p w14:paraId="5B8BD2F4">
      <w:pPr>
        <w:spacing w:before="0" w:after="0" w:line="264" w:lineRule="auto"/>
        <w:ind w:left="120"/>
        <w:jc w:val="both"/>
      </w:pPr>
    </w:p>
    <w:p w14:paraId="491B3057">
      <w:pPr>
        <w:sectPr>
          <w:pgSz w:w="11906" w:h="16383"/>
          <w:cols w:space="720" w:num="1"/>
        </w:sectPr>
      </w:pPr>
      <w:bookmarkStart w:id="1" w:name="block-57798034"/>
    </w:p>
    <w:bookmarkEnd w:id="0"/>
    <w:bookmarkEnd w:id="1"/>
    <w:p w14:paraId="25538C8E">
      <w:pPr>
        <w:spacing w:before="0" w:after="0" w:line="264" w:lineRule="auto"/>
        <w:ind w:left="120"/>
        <w:jc w:val="both"/>
      </w:pPr>
      <w:bookmarkStart w:id="2" w:name="block-57798035"/>
    </w:p>
    <w:p w14:paraId="77683D51">
      <w:pPr>
        <w:spacing w:before="0" w:after="0" w:line="264" w:lineRule="auto"/>
        <w:ind w:left="120"/>
        <w:jc w:val="both"/>
      </w:pPr>
      <w:r>
        <w:rPr>
          <w:rFonts w:ascii="Times New Roman" w:hAnsi="Times New Roman"/>
          <w:b/>
          <w:i w:val="0"/>
          <w:color w:val="000000"/>
          <w:sz w:val="28"/>
        </w:rPr>
        <w:t>СОДЕРЖАНИЕ ОБУЧЕНИЯ</w:t>
      </w:r>
    </w:p>
    <w:p w14:paraId="1E9EE86E">
      <w:pPr>
        <w:spacing w:before="0" w:after="0" w:line="264" w:lineRule="auto"/>
        <w:ind w:left="120"/>
        <w:jc w:val="both"/>
      </w:pPr>
    </w:p>
    <w:p w14:paraId="6168B8B8">
      <w:pPr>
        <w:spacing w:before="0" w:after="0"/>
        <w:ind w:left="120"/>
        <w:jc w:val="left"/>
      </w:pPr>
    </w:p>
    <w:p w14:paraId="07D1D9C8">
      <w:pPr>
        <w:spacing w:before="0" w:after="0" w:line="257" w:lineRule="auto"/>
        <w:ind w:left="120"/>
        <w:jc w:val="both"/>
      </w:pPr>
      <w:r>
        <w:rPr>
          <w:rFonts w:ascii="Times New Roman" w:hAnsi="Times New Roman"/>
          <w:b/>
          <w:i w:val="0"/>
          <w:color w:val="000000"/>
          <w:sz w:val="28"/>
        </w:rPr>
        <w:t>Модуль «Основы православной культуры»</w:t>
      </w:r>
    </w:p>
    <w:p w14:paraId="424D8719">
      <w:pPr>
        <w:spacing w:before="0" w:after="0"/>
        <w:ind w:left="120"/>
        <w:jc w:val="both"/>
      </w:pPr>
    </w:p>
    <w:p w14:paraId="6474098A">
      <w:pPr>
        <w:spacing w:before="0" w:after="0"/>
        <w:ind w:firstLine="600"/>
        <w:jc w:val="both"/>
      </w:pPr>
      <w:r>
        <w:rPr>
          <w:rFonts w:ascii="Times New Roman" w:hAnsi="Times New Roman"/>
          <w:b w:val="0"/>
          <w:i w:val="0"/>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FC2FB47">
      <w:pPr>
        <w:spacing w:before="0" w:after="0"/>
        <w:ind w:firstLine="60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0B364225">
      <w:pPr>
        <w:spacing w:before="0" w:after="0"/>
        <w:ind w:left="120"/>
        <w:jc w:val="both"/>
      </w:pPr>
    </w:p>
    <w:p w14:paraId="1F46CBCC">
      <w:pPr>
        <w:spacing w:before="0" w:after="0"/>
        <w:ind w:left="120"/>
        <w:jc w:val="both"/>
      </w:pPr>
    </w:p>
    <w:p w14:paraId="7E7020FA">
      <w:pPr>
        <w:spacing w:before="0" w:after="0" w:line="257" w:lineRule="auto"/>
        <w:ind w:left="120"/>
        <w:jc w:val="both"/>
      </w:pPr>
    </w:p>
    <w:p w14:paraId="1B1741A3">
      <w:pPr>
        <w:spacing w:before="0" w:after="0" w:line="257" w:lineRule="auto"/>
        <w:ind w:left="120"/>
        <w:jc w:val="both"/>
      </w:pPr>
      <w:r>
        <w:rPr>
          <w:rFonts w:ascii="Times New Roman" w:hAnsi="Times New Roman"/>
          <w:b/>
          <w:i w:val="0"/>
          <w:color w:val="000000"/>
          <w:sz w:val="28"/>
        </w:rPr>
        <w:t>Модуль «Основы исламской культуры»</w:t>
      </w:r>
    </w:p>
    <w:p w14:paraId="4686DB9F">
      <w:pPr>
        <w:spacing w:before="0" w:after="0"/>
        <w:ind w:left="120"/>
        <w:jc w:val="both"/>
      </w:pPr>
    </w:p>
    <w:p w14:paraId="30E7FB9D">
      <w:pPr>
        <w:spacing w:before="0" w:after="0"/>
        <w:ind w:firstLine="600"/>
        <w:jc w:val="both"/>
      </w:pPr>
      <w:r>
        <w:rPr>
          <w:rFonts w:ascii="Times New Roman" w:hAnsi="Times New Roman"/>
          <w:b w:val="0"/>
          <w:i w:val="0"/>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3424C26C">
      <w:pPr>
        <w:spacing w:before="0" w:after="0"/>
        <w:ind w:left="120"/>
        <w:jc w:val="both"/>
      </w:pPr>
    </w:p>
    <w:p w14:paraId="3822B0BB">
      <w:pPr>
        <w:spacing w:before="0" w:after="0"/>
        <w:ind w:firstLine="60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5A38580C">
      <w:pPr>
        <w:spacing w:before="0" w:after="0"/>
        <w:ind w:left="120"/>
        <w:jc w:val="both"/>
      </w:pPr>
    </w:p>
    <w:p w14:paraId="4E5A8B5D">
      <w:pPr>
        <w:spacing w:before="0" w:after="0"/>
        <w:ind w:left="120"/>
        <w:jc w:val="both"/>
      </w:pPr>
    </w:p>
    <w:p w14:paraId="656F1D6F">
      <w:pPr>
        <w:spacing w:before="0" w:after="0" w:line="257" w:lineRule="auto"/>
        <w:ind w:left="120"/>
        <w:jc w:val="both"/>
      </w:pPr>
    </w:p>
    <w:p w14:paraId="7AB19688">
      <w:pPr>
        <w:spacing w:before="0" w:after="0" w:line="257" w:lineRule="auto"/>
        <w:ind w:left="120"/>
        <w:jc w:val="both"/>
      </w:pPr>
      <w:r>
        <w:rPr>
          <w:rFonts w:ascii="Times New Roman" w:hAnsi="Times New Roman"/>
          <w:b/>
          <w:i w:val="0"/>
          <w:color w:val="000000"/>
          <w:sz w:val="28"/>
        </w:rPr>
        <w:t>Модуль «Основы буддийской культуры»</w:t>
      </w:r>
    </w:p>
    <w:p w14:paraId="307FFE9E">
      <w:pPr>
        <w:spacing w:before="0" w:after="0"/>
        <w:ind w:left="120"/>
        <w:jc w:val="both"/>
      </w:pPr>
    </w:p>
    <w:p w14:paraId="56ED3D4D">
      <w:pPr>
        <w:spacing w:before="0" w:after="0"/>
        <w:ind w:firstLine="600"/>
        <w:jc w:val="both"/>
      </w:pPr>
      <w:r>
        <w:rPr>
          <w:rFonts w:ascii="Times New Roman" w:hAnsi="Times New Roman"/>
          <w:b w:val="0"/>
          <w:i w:val="0"/>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2A8F8171">
      <w:pPr>
        <w:spacing w:before="0" w:after="0"/>
        <w:ind w:left="120"/>
        <w:jc w:val="both"/>
      </w:pPr>
    </w:p>
    <w:p w14:paraId="089EA78A">
      <w:pPr>
        <w:spacing w:before="0" w:after="0"/>
        <w:ind w:firstLine="60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7281A654">
      <w:pPr>
        <w:spacing w:before="0" w:after="0"/>
        <w:ind w:left="120"/>
        <w:jc w:val="both"/>
      </w:pPr>
    </w:p>
    <w:p w14:paraId="2C2FAF1F">
      <w:pPr>
        <w:spacing w:before="0" w:after="0"/>
        <w:ind w:left="120"/>
        <w:jc w:val="both"/>
      </w:pPr>
    </w:p>
    <w:p w14:paraId="452420C4">
      <w:pPr>
        <w:spacing w:before="0" w:after="0" w:line="257" w:lineRule="auto"/>
        <w:ind w:left="120"/>
        <w:jc w:val="both"/>
      </w:pPr>
    </w:p>
    <w:p w14:paraId="468F9D40">
      <w:pPr>
        <w:spacing w:before="0" w:after="0" w:line="257" w:lineRule="auto"/>
        <w:ind w:left="120"/>
        <w:jc w:val="both"/>
      </w:pPr>
      <w:r>
        <w:rPr>
          <w:rFonts w:ascii="Times New Roman" w:hAnsi="Times New Roman"/>
          <w:b/>
          <w:i w:val="0"/>
          <w:color w:val="000000"/>
          <w:sz w:val="28"/>
        </w:rPr>
        <w:t>Модуль «Основы иудейской культуры»</w:t>
      </w:r>
    </w:p>
    <w:p w14:paraId="3D7973B5">
      <w:pPr>
        <w:spacing w:before="0" w:after="0"/>
        <w:ind w:left="120"/>
        <w:jc w:val="both"/>
      </w:pPr>
    </w:p>
    <w:p w14:paraId="12B28291">
      <w:pPr>
        <w:spacing w:before="0" w:after="0"/>
        <w:ind w:firstLine="600"/>
        <w:jc w:val="both"/>
      </w:pPr>
      <w:r>
        <w:rPr>
          <w:rFonts w:ascii="Times New Roman" w:hAnsi="Times New Roman"/>
          <w:b w:val="0"/>
          <w:i w:val="0"/>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15783B3">
      <w:pPr>
        <w:spacing w:before="0" w:after="0"/>
        <w:ind w:left="120"/>
        <w:jc w:val="both"/>
      </w:pPr>
    </w:p>
    <w:p w14:paraId="02A4B656">
      <w:pPr>
        <w:spacing w:before="0" w:after="0"/>
        <w:ind w:firstLine="60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140E6029">
      <w:pPr>
        <w:spacing w:before="0" w:after="0"/>
        <w:ind w:left="120"/>
        <w:jc w:val="both"/>
      </w:pPr>
    </w:p>
    <w:p w14:paraId="5BA2FEDF">
      <w:pPr>
        <w:spacing w:before="0" w:after="0"/>
        <w:ind w:left="120"/>
        <w:jc w:val="both"/>
      </w:pPr>
    </w:p>
    <w:p w14:paraId="0238094C">
      <w:pPr>
        <w:spacing w:before="0" w:after="0" w:line="257" w:lineRule="auto"/>
        <w:ind w:left="120"/>
        <w:jc w:val="both"/>
      </w:pPr>
    </w:p>
    <w:p w14:paraId="7718AF71">
      <w:pPr>
        <w:spacing w:before="0" w:after="0" w:line="257" w:lineRule="auto"/>
        <w:ind w:left="120"/>
        <w:jc w:val="both"/>
      </w:pPr>
      <w:r>
        <w:rPr>
          <w:rFonts w:ascii="Times New Roman" w:hAnsi="Times New Roman"/>
          <w:b/>
          <w:i w:val="0"/>
          <w:color w:val="000000"/>
          <w:sz w:val="28"/>
        </w:rPr>
        <w:t>Модуль «Основы религиозных культур народов России»</w:t>
      </w:r>
    </w:p>
    <w:p w14:paraId="17E757C0">
      <w:pPr>
        <w:spacing w:before="0" w:after="0"/>
        <w:ind w:left="120"/>
        <w:jc w:val="both"/>
      </w:pPr>
    </w:p>
    <w:p w14:paraId="24031E24">
      <w:pPr>
        <w:spacing w:before="0" w:after="0"/>
        <w:ind w:firstLine="600"/>
        <w:jc w:val="both"/>
      </w:pPr>
      <w:r>
        <w:rPr>
          <w:rFonts w:ascii="Times New Roman" w:hAnsi="Times New Roman"/>
          <w:b w:val="0"/>
          <w:i w:val="0"/>
          <w:color w:val="000000"/>
          <w:sz w:val="28"/>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349E936F">
      <w:pPr>
        <w:spacing w:before="0" w:after="0"/>
        <w:ind w:left="120"/>
        <w:jc w:val="both"/>
      </w:pPr>
    </w:p>
    <w:p w14:paraId="00503A0C">
      <w:pPr>
        <w:spacing w:before="0" w:after="0"/>
        <w:ind w:firstLine="60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31315A52">
      <w:pPr>
        <w:spacing w:before="0" w:after="0"/>
        <w:ind w:left="120"/>
        <w:jc w:val="both"/>
      </w:pPr>
    </w:p>
    <w:p w14:paraId="1CC96C24">
      <w:pPr>
        <w:spacing w:before="0" w:after="0"/>
        <w:ind w:left="120"/>
        <w:jc w:val="both"/>
      </w:pPr>
    </w:p>
    <w:p w14:paraId="05CF7FB4">
      <w:pPr>
        <w:spacing w:before="0" w:after="0" w:line="257" w:lineRule="auto"/>
        <w:ind w:left="120"/>
        <w:jc w:val="both"/>
      </w:pPr>
    </w:p>
    <w:p w14:paraId="46AB536B">
      <w:pPr>
        <w:spacing w:before="0" w:after="0" w:line="257" w:lineRule="auto"/>
        <w:ind w:left="120"/>
        <w:jc w:val="both"/>
      </w:pPr>
      <w:r>
        <w:rPr>
          <w:rFonts w:ascii="Times New Roman" w:hAnsi="Times New Roman"/>
          <w:b/>
          <w:i w:val="0"/>
          <w:color w:val="000000"/>
          <w:sz w:val="28"/>
        </w:rPr>
        <w:t>Модуль «Основы светской этики»</w:t>
      </w:r>
    </w:p>
    <w:p w14:paraId="050E5E21">
      <w:pPr>
        <w:spacing w:before="0" w:after="0"/>
        <w:ind w:left="120"/>
        <w:jc w:val="both"/>
      </w:pPr>
    </w:p>
    <w:p w14:paraId="0767BD45">
      <w:pPr>
        <w:spacing w:before="0" w:after="0"/>
        <w:ind w:firstLine="600"/>
        <w:jc w:val="both"/>
      </w:pPr>
      <w:r>
        <w:rPr>
          <w:rFonts w:ascii="Times New Roman" w:hAnsi="Times New Roman"/>
          <w:b w:val="0"/>
          <w:i w:val="0"/>
          <w:color w:val="000000"/>
          <w:sz w:val="28"/>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6CC28E38">
      <w:pPr>
        <w:spacing w:before="0" w:after="0"/>
        <w:ind w:left="120"/>
        <w:jc w:val="both"/>
      </w:pPr>
    </w:p>
    <w:p w14:paraId="70EBE770">
      <w:pPr>
        <w:spacing w:before="0" w:after="0"/>
        <w:ind w:firstLine="60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4EE89472">
      <w:pPr>
        <w:spacing w:before="0" w:after="0"/>
        <w:ind w:left="120"/>
        <w:jc w:val="left"/>
      </w:pPr>
    </w:p>
    <w:p w14:paraId="67E073C9">
      <w:pPr>
        <w:sectPr>
          <w:pgSz w:w="11906" w:h="16383"/>
          <w:cols w:space="720" w:num="1"/>
        </w:sectPr>
      </w:pPr>
      <w:bookmarkStart w:id="3" w:name="block-57798035"/>
    </w:p>
    <w:bookmarkEnd w:id="2"/>
    <w:bookmarkEnd w:id="3"/>
    <w:p w14:paraId="6749CDDD">
      <w:pPr>
        <w:spacing w:before="0" w:after="0"/>
        <w:ind w:left="120"/>
        <w:jc w:val="both"/>
      </w:pPr>
      <w:bookmarkStart w:id="4" w:name="block-57798036"/>
      <w:r>
        <w:rPr>
          <w:rFonts w:ascii="Times New Roman" w:hAnsi="Times New Roman"/>
          <w:b/>
          <w:i w:val="0"/>
          <w:color w:val="000000"/>
          <w:sz w:val="28"/>
        </w:rPr>
        <w:t>ПЛАНИРУЕМЫЕ РЕЗУЛЬТАТЫ ОСВОЕНИЯ УЧЕБНОГО ПРЕДМЕТА «ОСНОВЫ РЕЛИГИОЗНЫХ КУЛЬТУР И СВЕТСКОЙ ЭТИКИ» НА УРОВНЕ НАЧАЛЬНОГО ОБЩЕГО ОБРАЗОВАНИЯ</w:t>
      </w:r>
    </w:p>
    <w:p w14:paraId="6D65E8A1">
      <w:pPr>
        <w:spacing w:before="0" w:after="0"/>
        <w:ind w:left="120"/>
        <w:jc w:val="both"/>
      </w:pPr>
    </w:p>
    <w:p w14:paraId="43CE9576">
      <w:pPr>
        <w:spacing w:before="0" w:after="0"/>
        <w:ind w:left="120"/>
        <w:jc w:val="both"/>
      </w:pPr>
      <w:r>
        <w:rPr>
          <w:rFonts w:ascii="Times New Roman" w:hAnsi="Times New Roman"/>
          <w:b/>
          <w:i w:val="0"/>
          <w:color w:val="000000"/>
          <w:sz w:val="28"/>
        </w:rPr>
        <w:t>ЛИЧНОСТНЫЕ РЕЗУЛЬТАТЫ</w:t>
      </w:r>
    </w:p>
    <w:p w14:paraId="229C65C3">
      <w:pPr>
        <w:spacing w:before="0" w:after="0" w:line="269" w:lineRule="auto"/>
        <w:ind w:firstLine="600"/>
        <w:jc w:val="both"/>
      </w:pPr>
      <w:r>
        <w:rPr>
          <w:rFonts w:ascii="Times New Roman" w:hAnsi="Times New Roman"/>
          <w:b w:val="0"/>
          <w:i w:val="0"/>
          <w:color w:val="000000"/>
          <w:sz w:val="28"/>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DAC197D">
      <w:pPr>
        <w:spacing w:before="0" w:after="0" w:line="269" w:lineRule="auto"/>
        <w:ind w:firstLine="600"/>
        <w:jc w:val="both"/>
      </w:pPr>
      <w:r>
        <w:rPr>
          <w:rFonts w:ascii="Times New Roman" w:hAnsi="Times New Roman"/>
          <w:b w:val="0"/>
          <w:i w:val="0"/>
          <w:color w:val="000000"/>
          <w:sz w:val="28"/>
        </w:rPr>
        <w:t>В результате изучения ОРКСЭ на уровне начального общего образования у обучающегося будут сформированы следующие личностные результаты:</w:t>
      </w:r>
    </w:p>
    <w:p w14:paraId="4682B14E">
      <w:pPr>
        <w:numPr>
          <w:ilvl w:val="0"/>
          <w:numId w:val="1"/>
        </w:numPr>
        <w:spacing w:before="0" w:after="0"/>
        <w:jc w:val="both"/>
      </w:pPr>
      <w:r>
        <w:rPr>
          <w:rFonts w:ascii="Times New Roman" w:hAnsi="Times New Roman"/>
          <w:b w:val="0"/>
          <w:i w:val="0"/>
          <w:color w:val="000000"/>
          <w:sz w:val="28"/>
        </w:rPr>
        <w:t>– понимать основы российской гражданской идентичности, испытывать чувство гордости за свою Родину;</w:t>
      </w:r>
    </w:p>
    <w:p w14:paraId="5731769C">
      <w:pPr>
        <w:numPr>
          <w:ilvl w:val="0"/>
          <w:numId w:val="1"/>
        </w:numPr>
        <w:spacing w:before="0" w:after="0"/>
        <w:jc w:val="both"/>
      </w:pPr>
      <w:r>
        <w:rPr>
          <w:rFonts w:ascii="Times New Roman" w:hAnsi="Times New Roman"/>
          <w:b w:val="0"/>
          <w:i w:val="0"/>
          <w:color w:val="000000"/>
          <w:sz w:val="28"/>
        </w:rPr>
        <w:t>– формировать национальную и гражданскую самоидентичность, осознавать свою этническую и национальную принадлежность;</w:t>
      </w:r>
    </w:p>
    <w:p w14:paraId="096BB7BC">
      <w:pPr>
        <w:numPr>
          <w:ilvl w:val="0"/>
          <w:numId w:val="1"/>
        </w:numPr>
        <w:spacing w:before="0" w:after="0"/>
        <w:jc w:val="both"/>
      </w:pPr>
      <w:r>
        <w:rPr>
          <w:rFonts w:ascii="Times New Roman" w:hAnsi="Times New Roman"/>
          <w:b w:val="0"/>
          <w:i w:val="0"/>
          <w:color w:val="000000"/>
          <w:sz w:val="28"/>
        </w:rPr>
        <w:t>– понимать значение гуманистических и демократических ценностных ориентаций; осознавать ценность человеческой жизни;</w:t>
      </w:r>
    </w:p>
    <w:p w14:paraId="5C0723AD">
      <w:pPr>
        <w:numPr>
          <w:ilvl w:val="0"/>
          <w:numId w:val="1"/>
        </w:numPr>
        <w:spacing w:before="0" w:after="0"/>
        <w:jc w:val="both"/>
      </w:pPr>
      <w:r>
        <w:rPr>
          <w:rFonts w:ascii="Times New Roman" w:hAnsi="Times New Roman"/>
          <w:b w:val="0"/>
          <w:i w:val="0"/>
          <w:color w:val="000000"/>
          <w:sz w:val="28"/>
        </w:rPr>
        <w:t>– понимать значение нравственных норм и ценностей как условия жизни личности, семьи, общества;</w:t>
      </w:r>
    </w:p>
    <w:p w14:paraId="7EF4682A">
      <w:pPr>
        <w:numPr>
          <w:ilvl w:val="0"/>
          <w:numId w:val="1"/>
        </w:numPr>
        <w:spacing w:before="0" w:after="0"/>
        <w:jc w:val="both"/>
      </w:pPr>
      <w:r>
        <w:rPr>
          <w:rFonts w:ascii="Times New Roman" w:hAnsi="Times New Roman"/>
          <w:b w:val="0"/>
          <w:i w:val="0"/>
          <w:color w:val="000000"/>
          <w:sz w:val="28"/>
        </w:rPr>
        <w:t>– осознавать право гражданина Российской Федерации исповедовать любую традиционную религию или не исповедовать никакой религии;</w:t>
      </w:r>
    </w:p>
    <w:p w14:paraId="659ABE64">
      <w:pPr>
        <w:numPr>
          <w:ilvl w:val="0"/>
          <w:numId w:val="1"/>
        </w:numPr>
        <w:spacing w:before="0" w:after="0"/>
        <w:jc w:val="both"/>
      </w:pPr>
      <w:r>
        <w:rPr>
          <w:rFonts w:ascii="Times New Roman" w:hAnsi="Times New Roman"/>
          <w:b w:val="0"/>
          <w:i w:val="0"/>
          <w:color w:val="000000"/>
          <w:sz w:val="28"/>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125B5A3">
      <w:pPr>
        <w:numPr>
          <w:ilvl w:val="0"/>
          <w:numId w:val="1"/>
        </w:numPr>
        <w:spacing w:before="0" w:after="0"/>
        <w:jc w:val="both"/>
      </w:pPr>
      <w:r>
        <w:rPr>
          <w:rFonts w:ascii="Times New Roman" w:hAnsi="Times New Roman"/>
          <w:b w:val="0"/>
          <w:i w:val="0"/>
          <w:color w:val="000000"/>
          <w:sz w:val="28"/>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CF7F8DC">
      <w:pPr>
        <w:numPr>
          <w:ilvl w:val="0"/>
          <w:numId w:val="1"/>
        </w:numPr>
        <w:spacing w:before="0" w:after="0"/>
        <w:jc w:val="both"/>
      </w:pPr>
      <w:r>
        <w:rPr>
          <w:rFonts w:ascii="Times New Roman" w:hAnsi="Times New Roman"/>
          <w:b w:val="0"/>
          <w:i w:val="0"/>
          <w:color w:val="000000"/>
          <w:sz w:val="28"/>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6A7FDEF">
      <w:pPr>
        <w:numPr>
          <w:ilvl w:val="0"/>
          <w:numId w:val="1"/>
        </w:numPr>
        <w:spacing w:before="0" w:after="0"/>
        <w:jc w:val="both"/>
      </w:pPr>
      <w:r>
        <w:rPr>
          <w:rFonts w:ascii="Times New Roman" w:hAnsi="Times New Roman"/>
          <w:b w:val="0"/>
          <w:i w:val="0"/>
          <w:color w:val="000000"/>
          <w:sz w:val="28"/>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3DEB89F">
      <w:pPr>
        <w:numPr>
          <w:ilvl w:val="0"/>
          <w:numId w:val="1"/>
        </w:numPr>
        <w:spacing w:before="0" w:after="0"/>
        <w:jc w:val="both"/>
      </w:pPr>
      <w:r>
        <w:rPr>
          <w:rFonts w:ascii="Times New Roman" w:hAnsi="Times New Roman"/>
          <w:b w:val="0"/>
          <w:i w:val="0"/>
          <w:color w:val="000000"/>
          <w:sz w:val="28"/>
        </w:rPr>
        <w:t>– понимать необходимость бережного отношения к материальным и духовным ценностям.</w:t>
      </w:r>
    </w:p>
    <w:p w14:paraId="35794D52">
      <w:pPr>
        <w:spacing w:before="0" w:after="0" w:line="257" w:lineRule="auto"/>
        <w:ind w:left="120"/>
        <w:jc w:val="both"/>
      </w:pPr>
    </w:p>
    <w:p w14:paraId="368E29F2">
      <w:pPr>
        <w:spacing w:before="0" w:after="0" w:line="257" w:lineRule="auto"/>
        <w:ind w:left="120"/>
        <w:jc w:val="both"/>
      </w:pPr>
      <w:r>
        <w:rPr>
          <w:rFonts w:ascii="Times New Roman" w:hAnsi="Times New Roman"/>
          <w:b/>
          <w:i w:val="0"/>
          <w:color w:val="000000"/>
          <w:sz w:val="28"/>
        </w:rPr>
        <w:t>МЕТАПРЕДМЕТНЫЕ РЕЗУЛЬТАТЫ</w:t>
      </w:r>
    </w:p>
    <w:p w14:paraId="0B18A274">
      <w:pPr>
        <w:spacing w:before="0" w:after="0" w:line="264" w:lineRule="auto"/>
        <w:ind w:firstLine="600"/>
        <w:jc w:val="both"/>
      </w:pPr>
      <w:r>
        <w:rPr>
          <w:rFonts w:ascii="Times New Roman" w:hAnsi="Times New Roman"/>
          <w:b w:val="0"/>
          <w:i w:val="0"/>
          <w:color w:val="000000"/>
          <w:sz w:val="28"/>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7BD301">
      <w:pPr>
        <w:spacing w:before="0" w:after="0" w:line="264" w:lineRule="auto"/>
        <w:ind w:firstLine="600"/>
        <w:jc w:val="both"/>
      </w:pPr>
      <w:r>
        <w:rPr>
          <w:rFonts w:ascii="Times New Roman" w:hAnsi="Times New Roman"/>
          <w:b w:val="0"/>
          <w:i w:val="0"/>
          <w:color w:val="000000"/>
          <w:sz w:val="28"/>
        </w:rPr>
        <w:t>Метапредметные результаты:</w:t>
      </w:r>
    </w:p>
    <w:p w14:paraId="58387FBF">
      <w:pPr>
        <w:numPr>
          <w:ilvl w:val="0"/>
          <w:numId w:val="2"/>
        </w:numPr>
        <w:spacing w:before="0" w:after="0"/>
        <w:jc w:val="both"/>
      </w:pPr>
      <w:r>
        <w:rPr>
          <w:rFonts w:ascii="Times New Roman" w:hAnsi="Times New Roman"/>
          <w:b w:val="0"/>
          <w:i w:val="0"/>
          <w:color w:val="000000"/>
          <w:sz w:val="28"/>
        </w:rPr>
        <w:t>– овладевать способностью понимания и сохранения целей и задач учебной деятельности, поиска оптимальных средств их достижения;</w:t>
      </w:r>
    </w:p>
    <w:p w14:paraId="22068CBD">
      <w:pPr>
        <w:numPr>
          <w:ilvl w:val="0"/>
          <w:numId w:val="2"/>
        </w:numPr>
        <w:spacing w:before="0" w:after="0"/>
        <w:jc w:val="both"/>
      </w:pPr>
      <w:r>
        <w:rPr>
          <w:rFonts w:ascii="Times New Roman" w:hAnsi="Times New Roman"/>
          <w:b w:val="0"/>
          <w:i w:val="0"/>
          <w:color w:val="000000"/>
          <w:sz w:val="28"/>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99B92C6">
      <w:pPr>
        <w:numPr>
          <w:ilvl w:val="0"/>
          <w:numId w:val="2"/>
        </w:numPr>
        <w:spacing w:before="0" w:after="0"/>
        <w:jc w:val="both"/>
      </w:pPr>
      <w:r>
        <w:rPr>
          <w:rFonts w:ascii="Times New Roman" w:hAnsi="Times New Roman"/>
          <w:b w:val="0"/>
          <w:i w:val="0"/>
          <w:color w:val="000000"/>
          <w:sz w:val="28"/>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D993720">
      <w:pPr>
        <w:numPr>
          <w:ilvl w:val="0"/>
          <w:numId w:val="2"/>
        </w:numPr>
        <w:spacing w:before="0" w:after="0"/>
        <w:jc w:val="both"/>
      </w:pPr>
      <w:r>
        <w:rPr>
          <w:rFonts w:ascii="Times New Roman" w:hAnsi="Times New Roman"/>
          <w:b w:val="0"/>
          <w:i w:val="0"/>
          <w:color w:val="000000"/>
          <w:sz w:val="28"/>
        </w:rPr>
        <w:t>– совершенствовать умения в области работы с информацией, осуществления информационного поиска для выполнения учебных заданий;</w:t>
      </w:r>
    </w:p>
    <w:p w14:paraId="487BB7AB">
      <w:pPr>
        <w:numPr>
          <w:ilvl w:val="0"/>
          <w:numId w:val="2"/>
        </w:numPr>
        <w:spacing w:before="0" w:after="0"/>
        <w:jc w:val="both"/>
      </w:pPr>
      <w:r>
        <w:rPr>
          <w:rFonts w:ascii="Times New Roman" w:hAnsi="Times New Roman"/>
          <w:b w:val="0"/>
          <w:i w:val="0"/>
          <w:color w:val="000000"/>
          <w:sz w:val="28"/>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CEB9F73">
      <w:pPr>
        <w:numPr>
          <w:ilvl w:val="0"/>
          <w:numId w:val="2"/>
        </w:numPr>
        <w:spacing w:before="0" w:after="0"/>
        <w:jc w:val="both"/>
      </w:pPr>
      <w:r>
        <w:rPr>
          <w:rFonts w:ascii="Times New Roman" w:hAnsi="Times New Roman"/>
          <w:b w:val="0"/>
          <w:i w:val="0"/>
          <w:color w:val="000000"/>
          <w:sz w:val="28"/>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02BF335">
      <w:pPr>
        <w:numPr>
          <w:ilvl w:val="0"/>
          <w:numId w:val="2"/>
        </w:numPr>
        <w:spacing w:before="0" w:after="0"/>
        <w:jc w:val="both"/>
      </w:pPr>
      <w:r>
        <w:rPr>
          <w:rFonts w:ascii="Times New Roman" w:hAnsi="Times New Roman"/>
          <w:b w:val="0"/>
          <w:i w:val="0"/>
          <w:color w:val="000000"/>
          <w:sz w:val="28"/>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597DA9B">
      <w:pPr>
        <w:numPr>
          <w:ilvl w:val="0"/>
          <w:numId w:val="2"/>
        </w:numPr>
        <w:spacing w:before="0" w:after="0"/>
        <w:jc w:val="both"/>
      </w:pPr>
      <w:r>
        <w:rPr>
          <w:rFonts w:ascii="Times New Roman" w:hAnsi="Times New Roman"/>
          <w:b w:val="0"/>
          <w:i w:val="0"/>
          <w:color w:val="000000"/>
          <w:sz w:val="28"/>
        </w:rPr>
        <w:t>– совершенствовать организационные умения в области коллективной деятельности, умения определять общую цель и пути её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14:paraId="77688900">
      <w:pPr>
        <w:numPr>
          <w:ilvl w:val="0"/>
          <w:numId w:val="2"/>
        </w:numPr>
        <w:spacing w:before="0" w:after="0"/>
        <w:jc w:val="both"/>
      </w:pPr>
    </w:p>
    <w:p w14:paraId="503B5003">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63FF9F65">
      <w:pPr>
        <w:spacing w:before="0" w:after="0" w:line="264" w:lineRule="auto"/>
        <w:ind w:left="120"/>
        <w:jc w:val="both"/>
      </w:pPr>
      <w:r>
        <w:rPr>
          <w:rFonts w:ascii="Times New Roman" w:hAnsi="Times New Roman"/>
          <w:b/>
          <w:i w:val="0"/>
          <w:color w:val="000000"/>
          <w:sz w:val="28"/>
        </w:rPr>
        <w:t>Базовые логические и исследовательские действия:</w:t>
      </w:r>
    </w:p>
    <w:p w14:paraId="6FBFDB5F">
      <w:pPr>
        <w:numPr>
          <w:ilvl w:val="0"/>
          <w:numId w:val="3"/>
        </w:numPr>
        <w:spacing w:before="0" w:after="0"/>
        <w:jc w:val="both"/>
      </w:pPr>
      <w:r>
        <w:rPr>
          <w:rFonts w:ascii="Times New Roman" w:hAnsi="Times New Roman"/>
          <w:b w:val="0"/>
          <w:i w:val="0"/>
          <w:color w:val="000000"/>
          <w:sz w:val="28"/>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1CCC869D">
      <w:pPr>
        <w:numPr>
          <w:ilvl w:val="0"/>
          <w:numId w:val="3"/>
        </w:numPr>
        <w:spacing w:before="0" w:after="0"/>
        <w:jc w:val="both"/>
      </w:pPr>
      <w:r>
        <w:rPr>
          <w:rFonts w:ascii="Times New Roman" w:hAnsi="Times New Roman"/>
          <w:b w:val="0"/>
          <w:i w:val="0"/>
          <w:color w:val="000000"/>
          <w:sz w:val="28"/>
        </w:rPr>
        <w:t>– использовать разные методы получения знаний о традиционных религиях и светской этике (наблюдение, чтение, сравнение, вычисление);</w:t>
      </w:r>
    </w:p>
    <w:p w14:paraId="76823126">
      <w:pPr>
        <w:numPr>
          <w:ilvl w:val="0"/>
          <w:numId w:val="3"/>
        </w:numPr>
        <w:spacing w:before="0" w:after="0"/>
        <w:jc w:val="both"/>
      </w:pPr>
      <w:r>
        <w:rPr>
          <w:rFonts w:ascii="Times New Roman" w:hAnsi="Times New Roman"/>
          <w:b w:val="0"/>
          <w:i w:val="0"/>
          <w:color w:val="000000"/>
          <w:sz w:val="28"/>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1E586B16">
      <w:pPr>
        <w:numPr>
          <w:ilvl w:val="0"/>
          <w:numId w:val="3"/>
        </w:numPr>
        <w:spacing w:before="0" w:after="0"/>
        <w:jc w:val="both"/>
      </w:pPr>
      <w:r>
        <w:rPr>
          <w:rFonts w:ascii="Times New Roman" w:hAnsi="Times New Roman"/>
          <w:b w:val="0"/>
          <w:i w:val="0"/>
          <w:color w:val="000000"/>
          <w:sz w:val="28"/>
        </w:rPr>
        <w:t>– признавать возможность существования разных точек зрения; обосновывать свои суждения, приводить убедительные доказательства;</w:t>
      </w:r>
    </w:p>
    <w:p w14:paraId="17ADD0EB">
      <w:pPr>
        <w:numPr>
          <w:ilvl w:val="0"/>
          <w:numId w:val="3"/>
        </w:numPr>
        <w:spacing w:before="0" w:after="0"/>
        <w:jc w:val="both"/>
      </w:pPr>
      <w:r>
        <w:rPr>
          <w:rFonts w:ascii="Times New Roman" w:hAnsi="Times New Roman"/>
          <w:b w:val="0"/>
          <w:i w:val="0"/>
          <w:color w:val="000000"/>
          <w:sz w:val="28"/>
        </w:rPr>
        <w:t xml:space="preserve">– выполнять совместные проектные задания с использованием предложенного образца. </w:t>
      </w:r>
    </w:p>
    <w:p w14:paraId="55CFFBBB">
      <w:pPr>
        <w:spacing w:before="0" w:after="0" w:line="264" w:lineRule="auto"/>
        <w:ind w:left="120"/>
        <w:jc w:val="both"/>
      </w:pPr>
      <w:r>
        <w:rPr>
          <w:rFonts w:ascii="Times New Roman" w:hAnsi="Times New Roman"/>
          <w:b/>
          <w:i w:val="0"/>
          <w:color w:val="000000"/>
          <w:sz w:val="28"/>
        </w:rPr>
        <w:t>Работа с информацией:</w:t>
      </w:r>
    </w:p>
    <w:p w14:paraId="22DE21F9">
      <w:pPr>
        <w:numPr>
          <w:ilvl w:val="0"/>
          <w:numId w:val="4"/>
        </w:numPr>
        <w:spacing w:before="0" w:after="0"/>
        <w:jc w:val="both"/>
      </w:pPr>
      <w:r>
        <w:rPr>
          <w:rFonts w:ascii="Times New Roman" w:hAnsi="Times New Roman"/>
          <w:b w:val="0"/>
          <w:i w:val="0"/>
          <w:color w:val="000000"/>
          <w:sz w:val="28"/>
        </w:rPr>
        <w:t>– воспроизводить прослушанную (прочитанную) информацию, подчёркивать её принадлежность к определённой религии и (или) к гражданской этике;</w:t>
      </w:r>
    </w:p>
    <w:p w14:paraId="709E5456">
      <w:pPr>
        <w:numPr>
          <w:ilvl w:val="0"/>
          <w:numId w:val="4"/>
        </w:numPr>
        <w:spacing w:before="0" w:after="0"/>
        <w:jc w:val="both"/>
      </w:pPr>
      <w:r>
        <w:rPr>
          <w:rFonts w:ascii="Times New Roman" w:hAnsi="Times New Roman"/>
          <w:b w:val="0"/>
          <w:i w:val="0"/>
          <w:color w:val="000000"/>
          <w:sz w:val="28"/>
        </w:rPr>
        <w:t>– использовать разные средства для получения информации в соответствии с поставленной учебной задачей (текстовую, графическую, видео);</w:t>
      </w:r>
    </w:p>
    <w:p w14:paraId="35ED7C3C">
      <w:pPr>
        <w:numPr>
          <w:ilvl w:val="0"/>
          <w:numId w:val="4"/>
        </w:numPr>
        <w:spacing w:before="0" w:after="0"/>
        <w:jc w:val="both"/>
      </w:pPr>
      <w:r>
        <w:rPr>
          <w:rFonts w:ascii="Times New Roman" w:hAnsi="Times New Roman"/>
          <w:b w:val="0"/>
          <w:i w:val="0"/>
          <w:color w:val="000000"/>
          <w:sz w:val="28"/>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41429C1F">
      <w:pPr>
        <w:numPr>
          <w:ilvl w:val="0"/>
          <w:numId w:val="4"/>
        </w:numPr>
        <w:spacing w:before="0" w:after="0"/>
        <w:jc w:val="both"/>
      </w:pPr>
      <w:r>
        <w:rPr>
          <w:rFonts w:ascii="Times New Roman" w:hAnsi="Times New Roman"/>
          <w:b w:val="0"/>
          <w:i w:val="0"/>
          <w:color w:val="000000"/>
          <w:sz w:val="28"/>
        </w:rPr>
        <w:t>– анализировать, сравнивать информацию, представленную в разных источниках, с помощью учителя, оценивать её объективность и правильность.</w:t>
      </w:r>
    </w:p>
    <w:p w14:paraId="4EA7D48B">
      <w:pPr>
        <w:spacing w:before="0" w:after="0" w:line="264" w:lineRule="auto"/>
        <w:ind w:left="120"/>
        <w:jc w:val="both"/>
      </w:pPr>
    </w:p>
    <w:p w14:paraId="2811B2BC">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7CFCD2B4">
      <w:pPr>
        <w:spacing w:before="0" w:after="0" w:line="264" w:lineRule="auto"/>
        <w:ind w:left="120"/>
        <w:jc w:val="both"/>
      </w:pPr>
      <w:r>
        <w:rPr>
          <w:rFonts w:ascii="Times New Roman" w:hAnsi="Times New Roman"/>
          <w:b/>
          <w:i w:val="0"/>
          <w:color w:val="000000"/>
          <w:sz w:val="28"/>
        </w:rPr>
        <w:t>Общение:</w:t>
      </w:r>
    </w:p>
    <w:p w14:paraId="08673319">
      <w:pPr>
        <w:numPr>
          <w:ilvl w:val="0"/>
          <w:numId w:val="5"/>
        </w:numPr>
        <w:spacing w:before="0" w:after="0"/>
        <w:jc w:val="both"/>
      </w:pPr>
      <w:r>
        <w:rPr>
          <w:rFonts w:ascii="Times New Roman" w:hAnsi="Times New Roman"/>
          <w:b w:val="0"/>
          <w:i w:val="0"/>
          <w:color w:val="000000"/>
          <w:sz w:val="28"/>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68AF3B92">
      <w:pPr>
        <w:numPr>
          <w:ilvl w:val="0"/>
          <w:numId w:val="5"/>
        </w:numPr>
        <w:spacing w:before="0" w:after="0"/>
        <w:jc w:val="both"/>
      </w:pPr>
      <w:r>
        <w:rPr>
          <w:rFonts w:ascii="Times New Roman" w:hAnsi="Times New Roman"/>
          <w:b w:val="0"/>
          <w:i w:val="0"/>
          <w:color w:val="000000"/>
          <w:sz w:val="28"/>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B5EDC5C">
      <w:pPr>
        <w:numPr>
          <w:ilvl w:val="0"/>
          <w:numId w:val="5"/>
        </w:numPr>
        <w:spacing w:before="0" w:after="0"/>
        <w:jc w:val="both"/>
      </w:pPr>
      <w:r>
        <w:rPr>
          <w:rFonts w:ascii="Times New Roman" w:hAnsi="Times New Roman"/>
          <w:b w:val="0"/>
          <w:i w:val="0"/>
          <w:color w:val="000000"/>
          <w:sz w:val="28"/>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5DAC75D2">
      <w:pPr>
        <w:spacing w:before="0" w:after="0" w:line="264" w:lineRule="auto"/>
        <w:ind w:left="120"/>
        <w:jc w:val="both"/>
      </w:pPr>
    </w:p>
    <w:p w14:paraId="50820CC0">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3E82A1C7">
      <w:pPr>
        <w:spacing w:before="0" w:after="0" w:line="264" w:lineRule="auto"/>
        <w:ind w:left="120"/>
        <w:jc w:val="both"/>
      </w:pPr>
      <w:r>
        <w:rPr>
          <w:rFonts w:ascii="Times New Roman" w:hAnsi="Times New Roman"/>
          <w:b/>
          <w:i w:val="0"/>
          <w:color w:val="000000"/>
          <w:sz w:val="28"/>
        </w:rPr>
        <w:t>Самоорганизация и самоконтроль:</w:t>
      </w:r>
    </w:p>
    <w:p w14:paraId="202E4461">
      <w:pPr>
        <w:numPr>
          <w:ilvl w:val="0"/>
          <w:numId w:val="6"/>
        </w:numPr>
        <w:spacing w:before="0" w:after="0"/>
        <w:jc w:val="both"/>
      </w:pPr>
      <w:r>
        <w:rPr>
          <w:rFonts w:ascii="Times New Roman" w:hAnsi="Times New Roman"/>
          <w:b w:val="0"/>
          <w:i w:val="0"/>
          <w:color w:val="000000"/>
          <w:sz w:val="28"/>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FEAF947">
      <w:pPr>
        <w:numPr>
          <w:ilvl w:val="0"/>
          <w:numId w:val="6"/>
        </w:numPr>
        <w:spacing w:before="0" w:after="0"/>
        <w:jc w:val="both"/>
      </w:pPr>
      <w:r>
        <w:rPr>
          <w:rFonts w:ascii="Times New Roman" w:hAnsi="Times New Roman"/>
          <w:b w:val="0"/>
          <w:i w:val="0"/>
          <w:color w:val="000000"/>
          <w:sz w:val="28"/>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27E06075">
      <w:pPr>
        <w:numPr>
          <w:ilvl w:val="0"/>
          <w:numId w:val="6"/>
        </w:numPr>
        <w:spacing w:before="0" w:after="0"/>
        <w:jc w:val="both"/>
      </w:pPr>
      <w:r>
        <w:rPr>
          <w:rFonts w:ascii="Times New Roman" w:hAnsi="Times New Roman"/>
          <w:b w:val="0"/>
          <w:i w:val="0"/>
          <w:color w:val="000000"/>
          <w:sz w:val="28"/>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C814D57">
      <w:pPr>
        <w:numPr>
          <w:ilvl w:val="0"/>
          <w:numId w:val="6"/>
        </w:numPr>
        <w:spacing w:before="0" w:after="0"/>
        <w:jc w:val="both"/>
      </w:pPr>
      <w:r>
        <w:rPr>
          <w:rFonts w:ascii="Times New Roman" w:hAnsi="Times New Roman"/>
          <w:b w:val="0"/>
          <w:i w:val="0"/>
          <w:color w:val="000000"/>
          <w:sz w:val="28"/>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1E6FCEC">
      <w:pPr>
        <w:numPr>
          <w:ilvl w:val="0"/>
          <w:numId w:val="6"/>
        </w:numPr>
        <w:spacing w:before="0" w:after="0"/>
        <w:jc w:val="both"/>
      </w:pPr>
      <w:r>
        <w:rPr>
          <w:rFonts w:ascii="Times New Roman" w:hAnsi="Times New Roman"/>
          <w:b w:val="0"/>
          <w:i w:val="0"/>
          <w:color w:val="000000"/>
          <w:sz w:val="28"/>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2C73BB74">
      <w:pPr>
        <w:spacing w:before="0" w:after="0"/>
        <w:ind w:left="120"/>
        <w:jc w:val="both"/>
      </w:pPr>
      <w:r>
        <w:rPr>
          <w:rFonts w:ascii="Times New Roman" w:hAnsi="Times New Roman"/>
          <w:b/>
          <w:i w:val="0"/>
          <w:color w:val="000000"/>
          <w:sz w:val="28"/>
        </w:rPr>
        <w:t>Совместная деятельность:</w:t>
      </w:r>
    </w:p>
    <w:p w14:paraId="0C56EBD8">
      <w:pPr>
        <w:numPr>
          <w:ilvl w:val="0"/>
          <w:numId w:val="7"/>
        </w:numPr>
        <w:spacing w:before="0" w:after="0"/>
        <w:jc w:val="both"/>
      </w:pPr>
      <w:r>
        <w:rPr>
          <w:rFonts w:ascii="Times New Roman" w:hAnsi="Times New Roman"/>
          <w:b w:val="0"/>
          <w:i w:val="0"/>
          <w:color w:val="000000"/>
          <w:sz w:val="28"/>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6290FF8A">
      <w:pPr>
        <w:numPr>
          <w:ilvl w:val="0"/>
          <w:numId w:val="7"/>
        </w:numPr>
        <w:spacing w:before="0" w:after="0"/>
        <w:jc w:val="both"/>
      </w:pPr>
      <w:r>
        <w:rPr>
          <w:rFonts w:ascii="Times New Roman" w:hAnsi="Times New Roman"/>
          <w:b w:val="0"/>
          <w:i w:val="0"/>
          <w:color w:val="000000"/>
          <w:sz w:val="28"/>
        </w:rPr>
        <w:t>– владеть умениями совместной деятельности: подчиняться, договариваться, руководить; терпеливо и спокойно разрешать возникающие конфликты;</w:t>
      </w:r>
    </w:p>
    <w:p w14:paraId="60F34224">
      <w:pPr>
        <w:numPr>
          <w:ilvl w:val="0"/>
          <w:numId w:val="7"/>
        </w:numPr>
        <w:spacing w:before="0" w:after="0"/>
        <w:jc w:val="both"/>
      </w:pPr>
      <w:r>
        <w:rPr>
          <w:rFonts w:ascii="Times New Roman" w:hAnsi="Times New Roman"/>
          <w:b w:val="0"/>
          <w:i w:val="0"/>
          <w:color w:val="000000"/>
          <w:sz w:val="28"/>
        </w:rPr>
        <w:t>– 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0C1382D6">
      <w:pPr>
        <w:spacing w:before="0" w:after="0" w:line="257" w:lineRule="auto"/>
        <w:ind w:left="120"/>
        <w:jc w:val="both"/>
      </w:pPr>
    </w:p>
    <w:p w14:paraId="77F2A6D6">
      <w:pPr>
        <w:spacing w:before="0" w:after="0" w:line="257" w:lineRule="auto"/>
        <w:ind w:left="120"/>
        <w:jc w:val="both"/>
      </w:pPr>
      <w:r>
        <w:rPr>
          <w:rFonts w:ascii="Times New Roman" w:hAnsi="Times New Roman"/>
          <w:b/>
          <w:i w:val="0"/>
          <w:color w:val="000000"/>
          <w:sz w:val="28"/>
        </w:rPr>
        <w:t>ПРЕДМЕТНЫЕ РЕЗУЛЬТАТЫ</w:t>
      </w:r>
    </w:p>
    <w:p w14:paraId="76D99FB0">
      <w:pPr>
        <w:spacing w:before="0" w:after="0"/>
        <w:ind w:firstLine="60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4 классе</w:t>
      </w:r>
      <w:r>
        <w:rPr>
          <w:rFonts w:ascii="Times New Roman" w:hAnsi="Times New Roman"/>
          <w:b w:val="0"/>
          <w:i w:val="0"/>
          <w:color w:val="000000"/>
          <w:sz w:val="28"/>
        </w:rPr>
        <w:t xml:space="preserve"> обучающийся получит следующие предметные результаты по отдельным темам программы по ОРКСЭ:</w:t>
      </w:r>
    </w:p>
    <w:p w14:paraId="6EF042F4">
      <w:pPr>
        <w:spacing w:before="0" w:after="0"/>
        <w:ind w:left="120"/>
        <w:jc w:val="both"/>
      </w:pPr>
      <w:r>
        <w:rPr>
          <w:rFonts w:ascii="Times New Roman" w:hAnsi="Times New Roman"/>
          <w:b/>
          <w:i w:val="0"/>
          <w:color w:val="000000"/>
          <w:sz w:val="28"/>
        </w:rPr>
        <w:t>Модуль «Основы православной культуры»:</w:t>
      </w:r>
    </w:p>
    <w:p w14:paraId="20D9BAB9">
      <w:pPr>
        <w:numPr>
          <w:ilvl w:val="0"/>
          <w:numId w:val="8"/>
        </w:numPr>
        <w:spacing w:before="0" w:after="0"/>
        <w:jc w:val="both"/>
      </w:pPr>
      <w:r>
        <w:rPr>
          <w:rFonts w:ascii="Times New Roman" w:hAnsi="Times New Roman"/>
          <w:b w:val="0"/>
          <w:i w:val="0"/>
          <w:color w:val="000000"/>
          <w:sz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2CC7C81">
      <w:pPr>
        <w:numPr>
          <w:ilvl w:val="0"/>
          <w:numId w:val="8"/>
        </w:numPr>
        <w:spacing w:before="0" w:after="0"/>
        <w:jc w:val="both"/>
      </w:pPr>
      <w:r>
        <w:rPr>
          <w:rFonts w:ascii="Times New Roman" w:hAnsi="Times New Roman"/>
          <w:b w:val="0"/>
          <w:i w:val="0"/>
          <w:color w:val="000000"/>
          <w:sz w:val="28"/>
        </w:rPr>
        <w:t>– выражать своими словами понимание значимости нравственного совершенствования и роли в этом личных усилий человека, приводить примеры;</w:t>
      </w:r>
    </w:p>
    <w:p w14:paraId="7FF14348">
      <w:pPr>
        <w:numPr>
          <w:ilvl w:val="0"/>
          <w:numId w:val="8"/>
        </w:numPr>
        <w:spacing w:before="0" w:after="0"/>
        <w:jc w:val="both"/>
      </w:pPr>
      <w:r>
        <w:rPr>
          <w:rFonts w:ascii="Times New Roman" w:hAnsi="Times New Roman"/>
          <w:b w:val="0"/>
          <w:i w:val="0"/>
          <w:color w:val="000000"/>
          <w:sz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C4FEFBF">
      <w:pPr>
        <w:numPr>
          <w:ilvl w:val="0"/>
          <w:numId w:val="8"/>
        </w:numPr>
        <w:spacing w:before="0" w:after="0"/>
        <w:jc w:val="both"/>
      </w:pPr>
      <w:r>
        <w:rPr>
          <w:rFonts w:ascii="Times New Roman" w:hAnsi="Times New Roman"/>
          <w:b w:val="0"/>
          <w:i w:val="0"/>
          <w:color w:val="000000"/>
          <w:sz w:val="28"/>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61AF3660">
      <w:pPr>
        <w:numPr>
          <w:ilvl w:val="0"/>
          <w:numId w:val="8"/>
        </w:numPr>
        <w:spacing w:before="0" w:after="0"/>
        <w:jc w:val="both"/>
      </w:pPr>
      <w:r>
        <w:rPr>
          <w:rFonts w:ascii="Times New Roman" w:hAnsi="Times New Roman"/>
          <w:b w:val="0"/>
          <w:i w:val="0"/>
          <w:color w:val="000000"/>
          <w:sz w:val="28"/>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5AECA33">
      <w:pPr>
        <w:numPr>
          <w:ilvl w:val="0"/>
          <w:numId w:val="8"/>
        </w:numPr>
        <w:spacing w:before="0" w:after="0"/>
        <w:jc w:val="both"/>
      </w:pPr>
      <w:r>
        <w:rPr>
          <w:rFonts w:ascii="Times New Roman" w:hAnsi="Times New Roman"/>
          <w:b w:val="0"/>
          <w:i w:val="0"/>
          <w:color w:val="000000"/>
          <w:sz w:val="28"/>
        </w:rPr>
        <w:t>– первоначальный опыт осмысления и нравственной оценки поступков, поведения (своих и других людей) с позиций православной этики;</w:t>
      </w:r>
    </w:p>
    <w:p w14:paraId="2DBEF242">
      <w:pPr>
        <w:numPr>
          <w:ilvl w:val="0"/>
          <w:numId w:val="8"/>
        </w:numPr>
        <w:spacing w:before="0" w:after="0"/>
        <w:jc w:val="both"/>
      </w:pPr>
      <w:r>
        <w:rPr>
          <w:rFonts w:ascii="Times New Roman" w:hAnsi="Times New Roman"/>
          <w:b w:val="0"/>
          <w:i w:val="0"/>
          <w:color w:val="000000"/>
          <w:sz w:val="28"/>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6DDB492">
      <w:pPr>
        <w:numPr>
          <w:ilvl w:val="0"/>
          <w:numId w:val="8"/>
        </w:numPr>
        <w:spacing w:before="0" w:after="0"/>
        <w:jc w:val="both"/>
      </w:pPr>
      <w:r>
        <w:rPr>
          <w:rFonts w:ascii="Times New Roman" w:hAnsi="Times New Roman"/>
          <w:b w:val="0"/>
          <w:i w:val="0"/>
          <w:color w:val="000000"/>
          <w:sz w:val="28"/>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3F75441">
      <w:pPr>
        <w:numPr>
          <w:ilvl w:val="0"/>
          <w:numId w:val="8"/>
        </w:numPr>
        <w:spacing w:before="0" w:after="0"/>
        <w:jc w:val="both"/>
      </w:pPr>
      <w:r>
        <w:rPr>
          <w:rFonts w:ascii="Times New Roman" w:hAnsi="Times New Roman"/>
          <w:b w:val="0"/>
          <w:i w:val="0"/>
          <w:color w:val="000000"/>
          <w:sz w:val="28"/>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8E8B3BA">
      <w:pPr>
        <w:numPr>
          <w:ilvl w:val="0"/>
          <w:numId w:val="8"/>
        </w:numPr>
        <w:spacing w:before="0" w:after="0"/>
        <w:jc w:val="both"/>
      </w:pPr>
      <w:r>
        <w:rPr>
          <w:rFonts w:ascii="Times New Roman" w:hAnsi="Times New Roman"/>
          <w:b w:val="0"/>
          <w:i w:val="0"/>
          <w:color w:val="000000"/>
          <w:sz w:val="28"/>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816DE9F">
      <w:pPr>
        <w:numPr>
          <w:ilvl w:val="0"/>
          <w:numId w:val="8"/>
        </w:numPr>
        <w:spacing w:before="0" w:after="0"/>
        <w:jc w:val="both"/>
      </w:pPr>
      <w:r>
        <w:rPr>
          <w:rFonts w:ascii="Times New Roman" w:hAnsi="Times New Roman"/>
          <w:b w:val="0"/>
          <w:i w:val="0"/>
          <w:color w:val="000000"/>
          <w:sz w:val="28"/>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5123055">
      <w:pPr>
        <w:numPr>
          <w:ilvl w:val="0"/>
          <w:numId w:val="8"/>
        </w:numPr>
        <w:spacing w:before="0" w:after="0"/>
        <w:jc w:val="both"/>
      </w:pPr>
      <w:r>
        <w:rPr>
          <w:rFonts w:ascii="Times New Roman" w:hAnsi="Times New Roman"/>
          <w:b w:val="0"/>
          <w:i w:val="0"/>
          <w:color w:val="000000"/>
          <w:sz w:val="28"/>
        </w:rPr>
        <w:t>– распознавать христианскую символику, объяснять своими словами её смысл (православный крест) и значение в православной культуре;</w:t>
      </w:r>
    </w:p>
    <w:p w14:paraId="6F6AED5D">
      <w:pPr>
        <w:numPr>
          <w:ilvl w:val="0"/>
          <w:numId w:val="8"/>
        </w:numPr>
        <w:spacing w:before="0" w:after="0"/>
        <w:jc w:val="both"/>
      </w:pPr>
      <w:r>
        <w:rPr>
          <w:rFonts w:ascii="Times New Roman" w:hAnsi="Times New Roman"/>
          <w:b w:val="0"/>
          <w:i w:val="0"/>
          <w:color w:val="000000"/>
          <w:sz w:val="28"/>
        </w:rPr>
        <w:t>– рассказывать о художественной культуре в православной традиции, об иконописи; выделять и объяснять особенности икон в сравнении с картинами;</w:t>
      </w:r>
    </w:p>
    <w:p w14:paraId="1BCD3324">
      <w:pPr>
        <w:numPr>
          <w:ilvl w:val="0"/>
          <w:numId w:val="8"/>
        </w:numPr>
        <w:spacing w:before="0" w:after="0"/>
        <w:jc w:val="both"/>
      </w:pPr>
      <w:r>
        <w:rPr>
          <w:rFonts w:ascii="Times New Roman" w:hAnsi="Times New Roman"/>
          <w:b w:val="0"/>
          <w:i w:val="0"/>
          <w:color w:val="000000"/>
          <w:sz w:val="28"/>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4DE3149">
      <w:pPr>
        <w:numPr>
          <w:ilvl w:val="0"/>
          <w:numId w:val="8"/>
        </w:numPr>
        <w:spacing w:before="0" w:after="0"/>
        <w:jc w:val="both"/>
      </w:pPr>
      <w:r>
        <w:rPr>
          <w:rFonts w:ascii="Times New Roman" w:hAnsi="Times New Roman"/>
          <w:b w:val="0"/>
          <w:i w:val="0"/>
          <w:color w:val="000000"/>
          <w:sz w:val="28"/>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041C67E">
      <w:pPr>
        <w:numPr>
          <w:ilvl w:val="0"/>
          <w:numId w:val="8"/>
        </w:numPr>
        <w:spacing w:before="0" w:after="0"/>
        <w:jc w:val="both"/>
      </w:pPr>
      <w:r>
        <w:rPr>
          <w:rFonts w:ascii="Times New Roman" w:hAnsi="Times New Roman"/>
          <w:b w:val="0"/>
          <w:i w:val="0"/>
          <w:color w:val="000000"/>
          <w:sz w:val="28"/>
        </w:rPr>
        <w:t xml:space="preserve">– </w:t>
      </w:r>
      <w:r>
        <w:rPr>
          <w:rFonts w:ascii="Times New Roman" w:hAnsi="Times New Roman"/>
          <w:b w:val="0"/>
          <w:i w:val="0"/>
          <w:color w:val="000000"/>
          <w:spacing w:val="-4"/>
          <w:sz w:val="28"/>
        </w:rPr>
        <w:t>приводить примеры нравственных поступков, совершаемых с использованием</w:t>
      </w:r>
      <w:r>
        <w:rPr>
          <w:rFonts w:ascii="Times New Roman" w:hAnsi="Times New Roman"/>
          <w:b w:val="0"/>
          <w:i w:val="0"/>
          <w:color w:val="000000"/>
          <w:sz w:val="28"/>
        </w:rPr>
        <w:t xml:space="preserve"> этических норм религиозной культуры и внутренней установки личности, поступать согласно своей совести;</w:t>
      </w:r>
    </w:p>
    <w:p w14:paraId="4A6A7EF7">
      <w:pPr>
        <w:numPr>
          <w:ilvl w:val="0"/>
          <w:numId w:val="8"/>
        </w:numPr>
        <w:spacing w:before="0" w:after="0"/>
        <w:jc w:val="both"/>
      </w:pPr>
      <w:r>
        <w:rPr>
          <w:rFonts w:ascii="Times New Roman" w:hAnsi="Times New Roman"/>
          <w:b w:val="0"/>
          <w:i w:val="0"/>
          <w:color w:val="000000"/>
          <w:sz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E559FF1">
      <w:pPr>
        <w:numPr>
          <w:ilvl w:val="0"/>
          <w:numId w:val="8"/>
        </w:numPr>
        <w:spacing w:before="0" w:after="0"/>
        <w:jc w:val="both"/>
      </w:pPr>
      <w:r>
        <w:rPr>
          <w:rFonts w:ascii="Times New Roman" w:hAnsi="Times New Roman"/>
          <w:b w:val="0"/>
          <w:i w:val="0"/>
          <w:color w:val="000000"/>
          <w:sz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8886E22">
      <w:pPr>
        <w:numPr>
          <w:ilvl w:val="0"/>
          <w:numId w:val="8"/>
        </w:numPr>
        <w:spacing w:before="0" w:after="0"/>
        <w:jc w:val="both"/>
      </w:pPr>
      <w:r>
        <w:rPr>
          <w:rFonts w:ascii="Times New Roman" w:hAnsi="Times New Roman"/>
          <w:b w:val="0"/>
          <w:i w:val="0"/>
          <w:color w:val="000000"/>
          <w:sz w:val="28"/>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549CBA2">
      <w:pPr>
        <w:spacing w:before="0" w:after="0"/>
        <w:ind w:left="120"/>
        <w:jc w:val="both"/>
      </w:pPr>
      <w:r>
        <w:rPr>
          <w:rFonts w:ascii="Times New Roman" w:hAnsi="Times New Roman"/>
          <w:b/>
          <w:i w:val="0"/>
          <w:color w:val="000000"/>
          <w:sz w:val="28"/>
        </w:rPr>
        <w:t>Модуль «Основы исламской культуры»</w:t>
      </w:r>
    </w:p>
    <w:p w14:paraId="224737DF">
      <w:pPr>
        <w:spacing w:before="0" w:after="0"/>
        <w:ind w:firstLine="600"/>
        <w:jc w:val="both"/>
      </w:pPr>
      <w:r>
        <w:rPr>
          <w:rFonts w:ascii="Times New Roman" w:hAnsi="Times New Roman"/>
          <w:b w:val="0"/>
          <w:i w:val="0"/>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17B2FFB4">
      <w:pPr>
        <w:numPr>
          <w:ilvl w:val="0"/>
          <w:numId w:val="9"/>
        </w:numPr>
        <w:spacing w:before="0" w:after="0"/>
        <w:jc w:val="both"/>
      </w:pPr>
      <w:r>
        <w:rPr>
          <w:rFonts w:ascii="Times New Roman" w:hAnsi="Times New Roman"/>
          <w:b w:val="0"/>
          <w:i w:val="0"/>
          <w:color w:val="000000"/>
          <w:sz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8280B89">
      <w:pPr>
        <w:numPr>
          <w:ilvl w:val="0"/>
          <w:numId w:val="9"/>
        </w:numPr>
        <w:spacing w:before="0" w:after="0"/>
        <w:jc w:val="both"/>
      </w:pPr>
      <w:r>
        <w:rPr>
          <w:rFonts w:ascii="Times New Roman" w:hAnsi="Times New Roman"/>
          <w:b w:val="0"/>
          <w:i w:val="0"/>
          <w:color w:val="000000"/>
          <w:sz w:val="28"/>
        </w:rPr>
        <w:t>– выражать своими словами понимание значимости нравственного совершенствования и роли в этом личных усилий человека, приводить примеры;</w:t>
      </w:r>
    </w:p>
    <w:p w14:paraId="4548FE55">
      <w:pPr>
        <w:numPr>
          <w:ilvl w:val="0"/>
          <w:numId w:val="9"/>
        </w:numPr>
        <w:spacing w:before="0" w:after="0"/>
        <w:jc w:val="both"/>
      </w:pPr>
      <w:r>
        <w:rPr>
          <w:rFonts w:ascii="Times New Roman" w:hAnsi="Times New Roman"/>
          <w:b w:val="0"/>
          <w:i w:val="0"/>
          <w:color w:val="000000"/>
          <w:sz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FBA55DA">
      <w:pPr>
        <w:numPr>
          <w:ilvl w:val="0"/>
          <w:numId w:val="9"/>
        </w:numPr>
        <w:spacing w:before="0" w:after="0"/>
        <w:jc w:val="both"/>
      </w:pPr>
      <w:r>
        <w:rPr>
          <w:rFonts w:ascii="Times New Roman" w:hAnsi="Times New Roman"/>
          <w:b w:val="0"/>
          <w:i w:val="0"/>
          <w:color w:val="000000"/>
          <w:sz w:val="28"/>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E6818DA">
      <w:pPr>
        <w:numPr>
          <w:ilvl w:val="0"/>
          <w:numId w:val="9"/>
        </w:numPr>
        <w:spacing w:before="0" w:after="0"/>
        <w:jc w:val="both"/>
      </w:pPr>
      <w:r>
        <w:rPr>
          <w:rFonts w:ascii="Times New Roman" w:hAnsi="Times New Roman"/>
          <w:b w:val="0"/>
          <w:i w:val="0"/>
          <w:color w:val="000000"/>
          <w:sz w:val="28"/>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AF61DAA">
      <w:pPr>
        <w:numPr>
          <w:ilvl w:val="0"/>
          <w:numId w:val="9"/>
        </w:numPr>
        <w:spacing w:before="0" w:after="0"/>
        <w:jc w:val="both"/>
      </w:pPr>
      <w:r>
        <w:rPr>
          <w:rFonts w:ascii="Times New Roman" w:hAnsi="Times New Roman"/>
          <w:b w:val="0"/>
          <w:i w:val="0"/>
          <w:color w:val="000000"/>
          <w:sz w:val="28"/>
        </w:rPr>
        <w:t>– первоначальный опыт осмысления и нравственной оценки поступков, поведения (своих и других людей) с позиций исламской этики;</w:t>
      </w:r>
    </w:p>
    <w:p w14:paraId="5FF5C1BA">
      <w:pPr>
        <w:numPr>
          <w:ilvl w:val="0"/>
          <w:numId w:val="9"/>
        </w:numPr>
        <w:spacing w:before="0" w:after="0"/>
        <w:jc w:val="both"/>
      </w:pPr>
      <w:r>
        <w:rPr>
          <w:rFonts w:ascii="Times New Roman" w:hAnsi="Times New Roman"/>
          <w:b w:val="0"/>
          <w:i w:val="0"/>
          <w:color w:val="000000"/>
          <w:sz w:val="28"/>
        </w:rPr>
        <w:t>– раскрывать своими словами первоначальные представления о мировоззрении (картине мира) в исламской культуре, единобожии, вере и её основах;</w:t>
      </w:r>
    </w:p>
    <w:p w14:paraId="0F1F40B3">
      <w:pPr>
        <w:numPr>
          <w:ilvl w:val="0"/>
          <w:numId w:val="9"/>
        </w:numPr>
        <w:spacing w:before="0" w:after="0"/>
        <w:jc w:val="both"/>
      </w:pPr>
      <w:r>
        <w:rPr>
          <w:rFonts w:ascii="Times New Roman" w:hAnsi="Times New Roman"/>
          <w:b w:val="0"/>
          <w:i w:val="0"/>
          <w:color w:val="000000"/>
          <w:sz w:val="28"/>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32B2BC67">
      <w:pPr>
        <w:numPr>
          <w:ilvl w:val="0"/>
          <w:numId w:val="9"/>
        </w:numPr>
        <w:spacing w:before="0" w:after="0"/>
        <w:jc w:val="both"/>
      </w:pPr>
      <w:r>
        <w:rPr>
          <w:rFonts w:ascii="Times New Roman" w:hAnsi="Times New Roman"/>
          <w:b w:val="0"/>
          <w:i w:val="0"/>
          <w:color w:val="000000"/>
          <w:sz w:val="28"/>
        </w:rPr>
        <w:t>– рассказывать о назначении и устройстве мечети (минбар, михраб), нормах поведения в мечети, общения с верующими и служителями ислама;</w:t>
      </w:r>
    </w:p>
    <w:p w14:paraId="7FE8B521">
      <w:pPr>
        <w:numPr>
          <w:ilvl w:val="0"/>
          <w:numId w:val="9"/>
        </w:numPr>
        <w:spacing w:before="0" w:after="0"/>
        <w:jc w:val="both"/>
      </w:pPr>
      <w:r>
        <w:rPr>
          <w:rFonts w:ascii="Times New Roman" w:hAnsi="Times New Roman"/>
          <w:b w:val="0"/>
          <w:i w:val="0"/>
          <w:color w:val="000000"/>
          <w:sz w:val="28"/>
        </w:rPr>
        <w:t>– рассказывать о праздниках в исламе (Уразабайрам, Курбанбайрам, Маулид);</w:t>
      </w:r>
    </w:p>
    <w:p w14:paraId="5C63ED8D">
      <w:pPr>
        <w:numPr>
          <w:ilvl w:val="0"/>
          <w:numId w:val="9"/>
        </w:numPr>
        <w:spacing w:before="0" w:after="0"/>
        <w:jc w:val="both"/>
      </w:pPr>
      <w:r>
        <w:rPr>
          <w:rFonts w:ascii="Times New Roman" w:hAnsi="Times New Roman"/>
          <w:b w:val="0"/>
          <w:i w:val="0"/>
          <w:color w:val="000000"/>
          <w:sz w:val="28"/>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1DC473FC">
      <w:pPr>
        <w:numPr>
          <w:ilvl w:val="0"/>
          <w:numId w:val="9"/>
        </w:numPr>
        <w:spacing w:before="0" w:after="0"/>
        <w:jc w:val="both"/>
      </w:pPr>
      <w:r>
        <w:rPr>
          <w:rFonts w:ascii="Times New Roman" w:hAnsi="Times New Roman"/>
          <w:b w:val="0"/>
          <w:i w:val="0"/>
          <w:color w:val="000000"/>
          <w:sz w:val="28"/>
        </w:rPr>
        <w:t>– распознавать исламскую символику, объяснять своими словами её смысл и охарактеризовать назначение исламского орнамента;</w:t>
      </w:r>
    </w:p>
    <w:p w14:paraId="44934B2B">
      <w:pPr>
        <w:numPr>
          <w:ilvl w:val="0"/>
          <w:numId w:val="9"/>
        </w:numPr>
        <w:spacing w:before="0" w:after="0"/>
        <w:jc w:val="both"/>
      </w:pPr>
      <w:r>
        <w:rPr>
          <w:rFonts w:ascii="Times New Roman" w:hAnsi="Times New Roman"/>
          <w:b w:val="0"/>
          <w:i w:val="0"/>
          <w:color w:val="000000"/>
          <w:sz w:val="28"/>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2608B0E2">
      <w:pPr>
        <w:numPr>
          <w:ilvl w:val="0"/>
          <w:numId w:val="9"/>
        </w:numPr>
        <w:spacing w:before="0" w:after="0"/>
        <w:jc w:val="both"/>
      </w:pPr>
      <w:r>
        <w:rPr>
          <w:rFonts w:ascii="Times New Roman" w:hAnsi="Times New Roman"/>
          <w:b w:val="0"/>
          <w:i w:val="0"/>
          <w:color w:val="000000"/>
          <w:sz w:val="28"/>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15D0796D">
      <w:pPr>
        <w:numPr>
          <w:ilvl w:val="0"/>
          <w:numId w:val="9"/>
        </w:numPr>
        <w:spacing w:before="0" w:after="0"/>
        <w:jc w:val="both"/>
      </w:pPr>
      <w:r>
        <w:rPr>
          <w:rFonts w:ascii="Times New Roman" w:hAnsi="Times New Roman"/>
          <w:b w:val="0"/>
          <w:i w:val="0"/>
          <w:color w:val="000000"/>
          <w:sz w:val="28"/>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6E0F14E1">
      <w:pPr>
        <w:numPr>
          <w:ilvl w:val="0"/>
          <w:numId w:val="9"/>
        </w:numPr>
        <w:spacing w:before="0" w:after="0"/>
        <w:jc w:val="both"/>
      </w:pPr>
      <w:r>
        <w:rPr>
          <w:rFonts w:ascii="Times New Roman" w:hAnsi="Times New Roman"/>
          <w:b w:val="0"/>
          <w:i w:val="0"/>
          <w:color w:val="000000"/>
          <w:sz w:val="28"/>
        </w:rPr>
        <w:t xml:space="preserve">– </w:t>
      </w:r>
      <w:r>
        <w:rPr>
          <w:rFonts w:ascii="Times New Roman" w:hAnsi="Times New Roman"/>
          <w:b w:val="0"/>
          <w:i w:val="0"/>
          <w:color w:val="000000"/>
          <w:spacing w:val="-4"/>
          <w:sz w:val="28"/>
        </w:rPr>
        <w:t>приводить примеры нравственных поступков, совершаемых с использованием</w:t>
      </w:r>
      <w:r>
        <w:rPr>
          <w:rFonts w:ascii="Times New Roman" w:hAnsi="Times New Roman"/>
          <w:b w:val="0"/>
          <w:i w:val="0"/>
          <w:color w:val="000000"/>
          <w:sz w:val="28"/>
        </w:rPr>
        <w:t xml:space="preserve"> этических норм религиозной культуры и внутренней установки личности поступать согласно своей совести;</w:t>
      </w:r>
    </w:p>
    <w:p w14:paraId="15F1218A">
      <w:pPr>
        <w:numPr>
          <w:ilvl w:val="0"/>
          <w:numId w:val="9"/>
        </w:numPr>
        <w:spacing w:before="0" w:after="0"/>
        <w:jc w:val="both"/>
      </w:pPr>
      <w:r>
        <w:rPr>
          <w:rFonts w:ascii="Times New Roman" w:hAnsi="Times New Roman"/>
          <w:b w:val="0"/>
          <w:i w:val="0"/>
          <w:color w:val="000000"/>
          <w:sz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FEBB349">
      <w:pPr>
        <w:numPr>
          <w:ilvl w:val="0"/>
          <w:numId w:val="9"/>
        </w:numPr>
        <w:spacing w:before="0" w:after="0"/>
        <w:jc w:val="both"/>
      </w:pPr>
      <w:r>
        <w:rPr>
          <w:rFonts w:ascii="Times New Roman" w:hAnsi="Times New Roman"/>
          <w:b w:val="0"/>
          <w:i w:val="0"/>
          <w:color w:val="000000"/>
          <w:sz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7B361BF">
      <w:pPr>
        <w:numPr>
          <w:ilvl w:val="0"/>
          <w:numId w:val="9"/>
        </w:numPr>
        <w:spacing w:before="0" w:after="0"/>
        <w:jc w:val="both"/>
      </w:pPr>
      <w:r>
        <w:rPr>
          <w:rFonts w:ascii="Times New Roman" w:hAnsi="Times New Roman"/>
          <w:b w:val="0"/>
          <w:i w:val="0"/>
          <w:color w:val="000000"/>
          <w:sz w:val="28"/>
        </w:rPr>
        <w:t>– выражать своими словами понимание человеческого достоинства, ценности человеческой жизни в исламской духовно нравственной культуре, традиции.</w:t>
      </w:r>
    </w:p>
    <w:p w14:paraId="659630FA">
      <w:pPr>
        <w:spacing w:before="0" w:after="0" w:line="264" w:lineRule="auto"/>
        <w:ind w:left="120"/>
        <w:jc w:val="both"/>
      </w:pPr>
      <w:r>
        <w:rPr>
          <w:rFonts w:ascii="Times New Roman" w:hAnsi="Times New Roman"/>
          <w:b/>
          <w:i w:val="0"/>
          <w:color w:val="000000"/>
          <w:sz w:val="28"/>
        </w:rPr>
        <w:t>Модуль «Основы буддийской культуры»</w:t>
      </w:r>
    </w:p>
    <w:p w14:paraId="140F9AEF">
      <w:pPr>
        <w:spacing w:before="0" w:after="0" w:line="264" w:lineRule="auto"/>
        <w:ind w:firstLine="600"/>
        <w:jc w:val="both"/>
      </w:pPr>
      <w:r>
        <w:rPr>
          <w:rFonts w:ascii="Times New Roman" w:hAnsi="Times New Roman"/>
          <w:b w:val="0"/>
          <w:i w:val="0"/>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59673C5C">
      <w:pPr>
        <w:numPr>
          <w:ilvl w:val="0"/>
          <w:numId w:val="10"/>
        </w:numPr>
        <w:spacing w:before="0" w:after="0"/>
        <w:jc w:val="both"/>
      </w:pPr>
      <w:r>
        <w:rPr>
          <w:rFonts w:ascii="Times New Roman" w:hAnsi="Times New Roman"/>
          <w:b w:val="0"/>
          <w:i w:val="0"/>
          <w:color w:val="000000"/>
          <w:sz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78BCAB6">
      <w:pPr>
        <w:numPr>
          <w:ilvl w:val="0"/>
          <w:numId w:val="10"/>
        </w:numPr>
        <w:spacing w:before="0" w:after="0"/>
        <w:jc w:val="both"/>
      </w:pPr>
      <w:r>
        <w:rPr>
          <w:rFonts w:ascii="Times New Roman" w:hAnsi="Times New Roman"/>
          <w:b w:val="0"/>
          <w:i w:val="0"/>
          <w:color w:val="000000"/>
          <w:sz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14:paraId="302783EA">
      <w:pPr>
        <w:numPr>
          <w:ilvl w:val="0"/>
          <w:numId w:val="10"/>
        </w:numPr>
        <w:spacing w:before="0" w:after="0"/>
        <w:jc w:val="both"/>
      </w:pPr>
      <w:r>
        <w:rPr>
          <w:rFonts w:ascii="Times New Roman" w:hAnsi="Times New Roman"/>
          <w:b w:val="0"/>
          <w:i w:val="0"/>
          <w:color w:val="000000"/>
          <w:sz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FDCB0B4">
      <w:pPr>
        <w:numPr>
          <w:ilvl w:val="0"/>
          <w:numId w:val="10"/>
        </w:numPr>
        <w:spacing w:before="0" w:after="0"/>
        <w:jc w:val="both"/>
      </w:pPr>
      <w:r>
        <w:rPr>
          <w:rFonts w:ascii="Times New Roman" w:hAnsi="Times New Roman"/>
          <w:b w:val="0"/>
          <w:i w:val="0"/>
          <w:color w:val="000000"/>
          <w:sz w:val="28"/>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24B724C7">
      <w:pPr>
        <w:numPr>
          <w:ilvl w:val="0"/>
          <w:numId w:val="10"/>
        </w:numPr>
        <w:spacing w:before="0" w:after="0"/>
        <w:jc w:val="both"/>
      </w:pPr>
      <w:r>
        <w:rPr>
          <w:rFonts w:ascii="Times New Roman" w:hAnsi="Times New Roman"/>
          <w:b w:val="0"/>
          <w:i w:val="0"/>
          <w:color w:val="000000"/>
          <w:sz w:val="28"/>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13A74132">
      <w:pPr>
        <w:numPr>
          <w:ilvl w:val="0"/>
          <w:numId w:val="10"/>
        </w:numPr>
        <w:spacing w:before="0" w:after="0"/>
        <w:jc w:val="both"/>
      </w:pPr>
      <w:r>
        <w:rPr>
          <w:rFonts w:ascii="Times New Roman" w:hAnsi="Times New Roman"/>
          <w:b w:val="0"/>
          <w:i w:val="0"/>
          <w:color w:val="000000"/>
          <w:sz w:val="28"/>
        </w:rPr>
        <w:t>– первоначальный опыт осмысления и нравственной оценки поступков, поведения (своих и других людей) с позиций буддийской этики;</w:t>
      </w:r>
    </w:p>
    <w:p w14:paraId="5B371551">
      <w:pPr>
        <w:numPr>
          <w:ilvl w:val="0"/>
          <w:numId w:val="10"/>
        </w:numPr>
        <w:spacing w:before="0" w:after="0"/>
        <w:jc w:val="both"/>
      </w:pPr>
      <w:r>
        <w:rPr>
          <w:rFonts w:ascii="Times New Roman" w:hAnsi="Times New Roman"/>
          <w:b w:val="0"/>
          <w:i w:val="0"/>
          <w:color w:val="000000"/>
          <w:sz w:val="28"/>
        </w:rPr>
        <w:t>–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9E7A624">
      <w:pPr>
        <w:numPr>
          <w:ilvl w:val="0"/>
          <w:numId w:val="10"/>
        </w:numPr>
        <w:spacing w:before="0" w:after="0"/>
        <w:jc w:val="both"/>
      </w:pPr>
      <w:r>
        <w:rPr>
          <w:rFonts w:ascii="Times New Roman" w:hAnsi="Times New Roman"/>
          <w:b w:val="0"/>
          <w:i w:val="0"/>
          <w:color w:val="000000"/>
          <w:sz w:val="28"/>
        </w:rPr>
        <w:t>– рассказывать о буддийских писаниях, ламах, службах; смысле принятия, восьмеричном пути и карме;</w:t>
      </w:r>
    </w:p>
    <w:p w14:paraId="0F40DCF4">
      <w:pPr>
        <w:numPr>
          <w:ilvl w:val="0"/>
          <w:numId w:val="10"/>
        </w:numPr>
        <w:spacing w:before="0" w:after="0"/>
        <w:jc w:val="both"/>
      </w:pPr>
      <w:r>
        <w:rPr>
          <w:rFonts w:ascii="Times New Roman" w:hAnsi="Times New Roman"/>
          <w:b w:val="0"/>
          <w:i w:val="0"/>
          <w:color w:val="000000"/>
          <w:sz w:val="28"/>
        </w:rPr>
        <w:t>– рассказывать о назначении и устройстве буддийского храма, нормах поведения в храме, общения с мирскими последователями и ламами;</w:t>
      </w:r>
    </w:p>
    <w:p w14:paraId="673E24CA">
      <w:pPr>
        <w:numPr>
          <w:ilvl w:val="0"/>
          <w:numId w:val="10"/>
        </w:numPr>
        <w:spacing w:before="0" w:after="0"/>
        <w:jc w:val="both"/>
      </w:pPr>
      <w:r>
        <w:rPr>
          <w:rFonts w:ascii="Times New Roman" w:hAnsi="Times New Roman"/>
          <w:b w:val="0"/>
          <w:i w:val="0"/>
          <w:color w:val="000000"/>
          <w:sz w:val="28"/>
        </w:rPr>
        <w:t>– рассказывать о праздниках в буддизме, аскезе;</w:t>
      </w:r>
    </w:p>
    <w:p w14:paraId="433921EB">
      <w:pPr>
        <w:numPr>
          <w:ilvl w:val="0"/>
          <w:numId w:val="10"/>
        </w:numPr>
        <w:spacing w:before="0" w:after="0"/>
        <w:jc w:val="both"/>
      </w:pPr>
      <w:r>
        <w:rPr>
          <w:rFonts w:ascii="Times New Roman" w:hAnsi="Times New Roman"/>
          <w:b w:val="0"/>
          <w:i w:val="0"/>
          <w:color w:val="000000"/>
          <w:sz w:val="28"/>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752F65B7">
      <w:pPr>
        <w:numPr>
          <w:ilvl w:val="0"/>
          <w:numId w:val="10"/>
        </w:numPr>
        <w:spacing w:before="0" w:after="0"/>
        <w:jc w:val="both"/>
      </w:pPr>
      <w:r>
        <w:rPr>
          <w:rFonts w:ascii="Times New Roman" w:hAnsi="Times New Roman"/>
          <w:b w:val="0"/>
          <w:i w:val="0"/>
          <w:color w:val="000000"/>
          <w:sz w:val="28"/>
        </w:rPr>
        <w:t>– распознавать буддийскую символику, объяснять своими словами её смысл и значение в буддийской культуре;</w:t>
      </w:r>
    </w:p>
    <w:p w14:paraId="19562341">
      <w:pPr>
        <w:numPr>
          <w:ilvl w:val="0"/>
          <w:numId w:val="10"/>
        </w:numPr>
        <w:spacing w:before="0" w:after="0"/>
        <w:jc w:val="both"/>
      </w:pPr>
      <w:r>
        <w:rPr>
          <w:rFonts w:ascii="Times New Roman" w:hAnsi="Times New Roman"/>
          <w:b w:val="0"/>
          <w:i w:val="0"/>
          <w:color w:val="000000"/>
          <w:sz w:val="28"/>
        </w:rPr>
        <w:t>– рассказывать о художественной культуре в буддийской традиции;</w:t>
      </w:r>
    </w:p>
    <w:p w14:paraId="205F0163">
      <w:pPr>
        <w:numPr>
          <w:ilvl w:val="0"/>
          <w:numId w:val="10"/>
        </w:numPr>
        <w:spacing w:before="0" w:after="0"/>
        <w:jc w:val="both"/>
      </w:pPr>
      <w:r>
        <w:rPr>
          <w:rFonts w:ascii="Times New Roman" w:hAnsi="Times New Roman"/>
          <w:b w:val="0"/>
          <w:i w:val="0"/>
          <w:color w:val="000000"/>
          <w:sz w:val="28"/>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20DD6E96">
      <w:pPr>
        <w:numPr>
          <w:ilvl w:val="0"/>
          <w:numId w:val="10"/>
        </w:numPr>
        <w:spacing w:before="0" w:after="0"/>
        <w:jc w:val="both"/>
      </w:pPr>
      <w:r>
        <w:rPr>
          <w:rFonts w:ascii="Times New Roman" w:hAnsi="Times New Roman"/>
          <w:b w:val="0"/>
          <w:i w:val="0"/>
          <w:color w:val="000000"/>
          <w:sz w:val="28"/>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8336486">
      <w:pPr>
        <w:numPr>
          <w:ilvl w:val="0"/>
          <w:numId w:val="10"/>
        </w:numPr>
        <w:spacing w:before="0" w:after="0"/>
        <w:jc w:val="both"/>
      </w:pPr>
      <w:r>
        <w:rPr>
          <w:rFonts w:ascii="Times New Roman" w:hAnsi="Times New Roman"/>
          <w:b w:val="0"/>
          <w:i w:val="0"/>
          <w:color w:val="000000"/>
          <w:sz w:val="28"/>
        </w:rPr>
        <w:t xml:space="preserve">– </w:t>
      </w:r>
      <w:r>
        <w:rPr>
          <w:rFonts w:ascii="Times New Roman" w:hAnsi="Times New Roman"/>
          <w:b w:val="0"/>
          <w:i w:val="0"/>
          <w:color w:val="000000"/>
          <w:spacing w:val="-4"/>
          <w:sz w:val="28"/>
        </w:rPr>
        <w:t>приводить примеры нравственных поступков, совершаемых с использованием</w:t>
      </w:r>
      <w:r>
        <w:rPr>
          <w:rFonts w:ascii="Times New Roman" w:hAnsi="Times New Roman"/>
          <w:b w:val="0"/>
          <w:i w:val="0"/>
          <w:color w:val="000000"/>
          <w:sz w:val="28"/>
        </w:rPr>
        <w:t xml:space="preserve"> этических норм религиозной культуры и внутренней установки личности, поступать согласно своей совести;</w:t>
      </w:r>
    </w:p>
    <w:p w14:paraId="187349FC">
      <w:pPr>
        <w:numPr>
          <w:ilvl w:val="0"/>
          <w:numId w:val="10"/>
        </w:numPr>
        <w:spacing w:before="0" w:after="0"/>
        <w:jc w:val="both"/>
      </w:pPr>
      <w:r>
        <w:rPr>
          <w:rFonts w:ascii="Times New Roman" w:hAnsi="Times New Roman"/>
          <w:b w:val="0"/>
          <w:i w:val="0"/>
          <w:color w:val="000000"/>
          <w:sz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A24C35F">
      <w:pPr>
        <w:numPr>
          <w:ilvl w:val="0"/>
          <w:numId w:val="10"/>
        </w:numPr>
        <w:spacing w:before="0" w:after="0"/>
        <w:jc w:val="both"/>
      </w:pPr>
      <w:r>
        <w:rPr>
          <w:rFonts w:ascii="Times New Roman" w:hAnsi="Times New Roman"/>
          <w:b w:val="0"/>
          <w:i w:val="0"/>
          <w:color w:val="000000"/>
          <w:sz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CE17388">
      <w:pPr>
        <w:numPr>
          <w:ilvl w:val="0"/>
          <w:numId w:val="10"/>
        </w:numPr>
        <w:spacing w:before="0" w:after="0"/>
        <w:jc w:val="both"/>
      </w:pPr>
      <w:r>
        <w:rPr>
          <w:rFonts w:ascii="Times New Roman" w:hAnsi="Times New Roman"/>
          <w:b w:val="0"/>
          <w:i w:val="0"/>
          <w:color w:val="000000"/>
          <w:sz w:val="28"/>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130BA2C">
      <w:pPr>
        <w:spacing w:before="0" w:after="0"/>
        <w:ind w:left="120"/>
        <w:jc w:val="both"/>
      </w:pPr>
      <w:r>
        <w:rPr>
          <w:rFonts w:ascii="Times New Roman" w:hAnsi="Times New Roman"/>
          <w:b/>
          <w:i w:val="0"/>
          <w:color w:val="000000"/>
          <w:sz w:val="28"/>
        </w:rPr>
        <w:t>Модуль «Основы иудейской культуры»</w:t>
      </w:r>
    </w:p>
    <w:p w14:paraId="611BBE17">
      <w:pPr>
        <w:spacing w:before="0" w:after="0"/>
        <w:ind w:firstLine="600"/>
        <w:jc w:val="both"/>
      </w:pPr>
      <w:r>
        <w:rPr>
          <w:rFonts w:ascii="Times New Roman" w:hAnsi="Times New Roman"/>
          <w:b w:val="0"/>
          <w:i w:val="0"/>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59C83ADC">
      <w:pPr>
        <w:numPr>
          <w:ilvl w:val="0"/>
          <w:numId w:val="11"/>
        </w:numPr>
        <w:spacing w:before="0" w:after="0"/>
        <w:jc w:val="both"/>
      </w:pPr>
      <w:r>
        <w:rPr>
          <w:rFonts w:ascii="Times New Roman" w:hAnsi="Times New Roman"/>
          <w:b w:val="0"/>
          <w:i w:val="0"/>
          <w:color w:val="000000"/>
          <w:sz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86BF00F">
      <w:pPr>
        <w:numPr>
          <w:ilvl w:val="0"/>
          <w:numId w:val="11"/>
        </w:numPr>
        <w:spacing w:before="0" w:after="0"/>
        <w:jc w:val="both"/>
      </w:pPr>
      <w:r>
        <w:rPr>
          <w:rFonts w:ascii="Times New Roman" w:hAnsi="Times New Roman"/>
          <w:b w:val="0"/>
          <w:i w:val="0"/>
          <w:color w:val="000000"/>
          <w:sz w:val="28"/>
        </w:rPr>
        <w:t>– выражать своими словами понимание значимости нравственного совершенствования и роли в этом личных усилий человека, приводить примеры;</w:t>
      </w:r>
    </w:p>
    <w:p w14:paraId="15B361EB">
      <w:pPr>
        <w:numPr>
          <w:ilvl w:val="0"/>
          <w:numId w:val="11"/>
        </w:numPr>
        <w:spacing w:before="0" w:after="0"/>
        <w:jc w:val="both"/>
      </w:pPr>
      <w:r>
        <w:rPr>
          <w:rFonts w:ascii="Times New Roman" w:hAnsi="Times New Roman"/>
          <w:b w:val="0"/>
          <w:i w:val="0"/>
          <w:color w:val="000000"/>
          <w:sz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DC73DDB">
      <w:pPr>
        <w:numPr>
          <w:ilvl w:val="0"/>
          <w:numId w:val="11"/>
        </w:numPr>
        <w:spacing w:before="0" w:after="0"/>
        <w:jc w:val="both"/>
      </w:pPr>
      <w:r>
        <w:rPr>
          <w:rFonts w:ascii="Times New Roman" w:hAnsi="Times New Roman"/>
          <w:b w:val="0"/>
          <w:i w:val="0"/>
          <w:color w:val="000000"/>
          <w:sz w:val="28"/>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6194BEF9">
      <w:pPr>
        <w:numPr>
          <w:ilvl w:val="0"/>
          <w:numId w:val="11"/>
        </w:numPr>
        <w:spacing w:before="0" w:after="0"/>
        <w:jc w:val="both"/>
      </w:pPr>
      <w:r>
        <w:rPr>
          <w:rFonts w:ascii="Times New Roman" w:hAnsi="Times New Roman"/>
          <w:b w:val="0"/>
          <w:i w:val="0"/>
          <w:color w:val="000000"/>
          <w:sz w:val="28"/>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734D789">
      <w:pPr>
        <w:numPr>
          <w:ilvl w:val="0"/>
          <w:numId w:val="11"/>
        </w:numPr>
        <w:spacing w:before="0" w:after="0"/>
        <w:jc w:val="both"/>
      </w:pPr>
      <w:r>
        <w:rPr>
          <w:rFonts w:ascii="Times New Roman" w:hAnsi="Times New Roman"/>
          <w:b w:val="0"/>
          <w:i w:val="0"/>
          <w:color w:val="000000"/>
          <w:sz w:val="28"/>
        </w:rPr>
        <w:t>– первоначальный опыт осмысления и нравственной оценки поступков, поведения (своих и других людей) с позиций иудейской этики;</w:t>
      </w:r>
    </w:p>
    <w:p w14:paraId="7846A1D9">
      <w:pPr>
        <w:numPr>
          <w:ilvl w:val="0"/>
          <w:numId w:val="11"/>
        </w:numPr>
        <w:spacing w:before="0" w:after="0"/>
        <w:jc w:val="both"/>
      </w:pPr>
      <w:r>
        <w:rPr>
          <w:rFonts w:ascii="Times New Roman" w:hAnsi="Times New Roman"/>
          <w:b w:val="0"/>
          <w:i w:val="0"/>
          <w:color w:val="000000"/>
          <w:sz w:val="28"/>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5F40C2F8">
      <w:pPr>
        <w:numPr>
          <w:ilvl w:val="0"/>
          <w:numId w:val="11"/>
        </w:numPr>
        <w:spacing w:before="0" w:after="0"/>
        <w:jc w:val="both"/>
      </w:pPr>
      <w:r>
        <w:rPr>
          <w:rFonts w:ascii="Times New Roman" w:hAnsi="Times New Roman"/>
          <w:b w:val="0"/>
          <w:i w:val="0"/>
          <w:color w:val="000000"/>
          <w:sz w:val="28"/>
        </w:rPr>
        <w:t>– рассказывать о священных текстах иудаизма – Торе и Танахе, о Талмуде, произведениях выдающихся деятелей иудаизма, богослужениях, молитвах;</w:t>
      </w:r>
    </w:p>
    <w:p w14:paraId="2FEE135D">
      <w:pPr>
        <w:numPr>
          <w:ilvl w:val="0"/>
          <w:numId w:val="11"/>
        </w:numPr>
        <w:spacing w:before="0" w:after="0"/>
        <w:jc w:val="both"/>
      </w:pPr>
      <w:r>
        <w:rPr>
          <w:rFonts w:ascii="Times New Roman" w:hAnsi="Times New Roman"/>
          <w:b w:val="0"/>
          <w:i w:val="0"/>
          <w:color w:val="000000"/>
          <w:sz w:val="28"/>
        </w:rPr>
        <w:t>– рассказывать о назначении и устройстве синагоги, о раввинах, нормах поведения в синагоге, общения с мирянами и раввинами;</w:t>
      </w:r>
    </w:p>
    <w:p w14:paraId="609A92CC">
      <w:pPr>
        <w:numPr>
          <w:ilvl w:val="0"/>
          <w:numId w:val="11"/>
        </w:numPr>
        <w:spacing w:before="0" w:after="0"/>
        <w:jc w:val="both"/>
      </w:pPr>
      <w:r>
        <w:rPr>
          <w:rFonts w:ascii="Times New Roman" w:hAnsi="Times New Roman"/>
          <w:b w:val="0"/>
          <w:i w:val="0"/>
          <w:color w:val="000000"/>
          <w:sz w:val="28"/>
        </w:rPr>
        <w:t>– рассказывать об иудейских праздниках (не менее четырёх, включая РошаШана, ЙомКиппур, Суккот, Песах), постах, назначении поста;</w:t>
      </w:r>
    </w:p>
    <w:p w14:paraId="6AD2F322">
      <w:pPr>
        <w:numPr>
          <w:ilvl w:val="0"/>
          <w:numId w:val="11"/>
        </w:numPr>
        <w:spacing w:before="0" w:after="0"/>
        <w:jc w:val="both"/>
      </w:pPr>
      <w:r>
        <w:rPr>
          <w:rFonts w:ascii="Times New Roman" w:hAnsi="Times New Roman"/>
          <w:b w:val="0"/>
          <w:i w:val="0"/>
          <w:color w:val="000000"/>
          <w:sz w:val="28"/>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C61CF09">
      <w:pPr>
        <w:numPr>
          <w:ilvl w:val="0"/>
          <w:numId w:val="11"/>
        </w:numPr>
        <w:spacing w:before="0" w:after="0"/>
        <w:jc w:val="both"/>
      </w:pPr>
      <w:r>
        <w:rPr>
          <w:rFonts w:ascii="Times New Roman" w:hAnsi="Times New Roman"/>
          <w:b w:val="0"/>
          <w:i w:val="0"/>
          <w:color w:val="000000"/>
          <w:sz w:val="28"/>
        </w:rPr>
        <w:t>– распознавать иудейскую символику, объяснять своими словами её смысл (магендовид) и значение в еврейской культуре;</w:t>
      </w:r>
    </w:p>
    <w:p w14:paraId="6E800669">
      <w:pPr>
        <w:numPr>
          <w:ilvl w:val="0"/>
          <w:numId w:val="11"/>
        </w:numPr>
        <w:spacing w:before="0" w:after="0"/>
        <w:jc w:val="both"/>
      </w:pPr>
      <w:r>
        <w:rPr>
          <w:rFonts w:ascii="Times New Roman" w:hAnsi="Times New Roman"/>
          <w:b w:val="0"/>
          <w:i w:val="0"/>
          <w:color w:val="000000"/>
          <w:sz w:val="28"/>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0CFCC576">
      <w:pPr>
        <w:numPr>
          <w:ilvl w:val="0"/>
          <w:numId w:val="11"/>
        </w:numPr>
        <w:spacing w:before="0" w:after="0"/>
        <w:jc w:val="both"/>
      </w:pPr>
      <w:r>
        <w:rPr>
          <w:rFonts w:ascii="Times New Roman" w:hAnsi="Times New Roman"/>
          <w:b w:val="0"/>
          <w:i w:val="0"/>
          <w:color w:val="000000"/>
          <w:sz w:val="28"/>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B6B7339">
      <w:pPr>
        <w:numPr>
          <w:ilvl w:val="0"/>
          <w:numId w:val="11"/>
        </w:numPr>
        <w:spacing w:before="0" w:after="0"/>
        <w:jc w:val="both"/>
      </w:pPr>
      <w:r>
        <w:rPr>
          <w:rFonts w:ascii="Times New Roman" w:hAnsi="Times New Roman"/>
          <w:b w:val="0"/>
          <w:i w:val="0"/>
          <w:color w:val="000000"/>
          <w:sz w:val="28"/>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A61BA3D">
      <w:pPr>
        <w:numPr>
          <w:ilvl w:val="0"/>
          <w:numId w:val="11"/>
        </w:numPr>
        <w:spacing w:before="0" w:after="0"/>
        <w:jc w:val="both"/>
      </w:pPr>
      <w:r>
        <w:rPr>
          <w:rFonts w:ascii="Times New Roman" w:hAnsi="Times New Roman"/>
          <w:b w:val="0"/>
          <w:i w:val="0"/>
          <w:color w:val="000000"/>
          <w:sz w:val="28"/>
        </w:rPr>
        <w:t xml:space="preserve">– </w:t>
      </w:r>
      <w:r>
        <w:rPr>
          <w:rFonts w:ascii="Times New Roman" w:hAnsi="Times New Roman"/>
          <w:b w:val="0"/>
          <w:i w:val="0"/>
          <w:color w:val="000000"/>
          <w:spacing w:val="-4"/>
          <w:sz w:val="28"/>
        </w:rPr>
        <w:t>приводить примеры нравственных поступков, совершаемых с использованием</w:t>
      </w:r>
      <w:r>
        <w:rPr>
          <w:rFonts w:ascii="Times New Roman" w:hAnsi="Times New Roman"/>
          <w:b w:val="0"/>
          <w:i w:val="0"/>
          <w:color w:val="000000"/>
          <w:sz w:val="28"/>
        </w:rPr>
        <w:t xml:space="preserve"> этических норм религиозной культуры и внутренней установки личности, поступать согласно своей совести;</w:t>
      </w:r>
    </w:p>
    <w:p w14:paraId="4C4A853C">
      <w:pPr>
        <w:numPr>
          <w:ilvl w:val="0"/>
          <w:numId w:val="11"/>
        </w:numPr>
        <w:spacing w:before="0" w:after="0"/>
        <w:jc w:val="both"/>
      </w:pPr>
      <w:r>
        <w:rPr>
          <w:rFonts w:ascii="Times New Roman" w:hAnsi="Times New Roman"/>
          <w:b w:val="0"/>
          <w:i w:val="0"/>
          <w:color w:val="000000"/>
          <w:sz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9A51A0D">
      <w:pPr>
        <w:numPr>
          <w:ilvl w:val="0"/>
          <w:numId w:val="11"/>
        </w:numPr>
        <w:spacing w:before="0" w:after="0"/>
        <w:jc w:val="both"/>
      </w:pPr>
      <w:r>
        <w:rPr>
          <w:rFonts w:ascii="Times New Roman" w:hAnsi="Times New Roman"/>
          <w:b w:val="0"/>
          <w:i w:val="0"/>
          <w:color w:val="000000"/>
          <w:sz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4F4FE7A">
      <w:pPr>
        <w:numPr>
          <w:ilvl w:val="0"/>
          <w:numId w:val="11"/>
        </w:numPr>
        <w:spacing w:before="0" w:after="0"/>
        <w:jc w:val="both"/>
      </w:pPr>
      <w:r>
        <w:rPr>
          <w:rFonts w:ascii="Times New Roman" w:hAnsi="Times New Roman"/>
          <w:b w:val="0"/>
          <w:i w:val="0"/>
          <w:color w:val="000000"/>
          <w:sz w:val="28"/>
        </w:rPr>
        <w:t>– 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40E0B2C7">
      <w:pPr>
        <w:spacing w:before="0" w:after="0"/>
        <w:ind w:left="120"/>
        <w:jc w:val="both"/>
      </w:pPr>
      <w:r>
        <w:rPr>
          <w:rFonts w:ascii="Times New Roman" w:hAnsi="Times New Roman"/>
          <w:b/>
          <w:i w:val="0"/>
          <w:color w:val="000000"/>
          <w:sz w:val="28"/>
        </w:rPr>
        <w:t>Модуль «Основы религиозных культур народов России»</w:t>
      </w:r>
    </w:p>
    <w:p w14:paraId="4BD048A3">
      <w:pPr>
        <w:spacing w:before="0" w:after="0"/>
        <w:ind w:firstLine="600"/>
        <w:jc w:val="both"/>
      </w:pPr>
      <w:r>
        <w:rPr>
          <w:rFonts w:ascii="Times New Roman" w:hAnsi="Times New Roman"/>
          <w:b w:val="0"/>
          <w:i w:val="0"/>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7FCAAFEA">
      <w:pPr>
        <w:numPr>
          <w:ilvl w:val="0"/>
          <w:numId w:val="12"/>
        </w:numPr>
        <w:spacing w:before="0" w:after="0"/>
        <w:jc w:val="both"/>
      </w:pPr>
      <w:r>
        <w:rPr>
          <w:rFonts w:ascii="Times New Roman" w:hAnsi="Times New Roman"/>
          <w:b w:val="0"/>
          <w:i w:val="0"/>
          <w:color w:val="000000"/>
          <w:sz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7C4DB72">
      <w:pPr>
        <w:numPr>
          <w:ilvl w:val="0"/>
          <w:numId w:val="12"/>
        </w:numPr>
        <w:spacing w:before="0" w:after="0"/>
        <w:jc w:val="both"/>
      </w:pPr>
      <w:r>
        <w:rPr>
          <w:rFonts w:ascii="Times New Roman" w:hAnsi="Times New Roman"/>
          <w:b w:val="0"/>
          <w:i w:val="0"/>
          <w:color w:val="000000"/>
          <w:sz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14:paraId="5E94BF96">
      <w:pPr>
        <w:numPr>
          <w:ilvl w:val="0"/>
          <w:numId w:val="12"/>
        </w:numPr>
        <w:spacing w:before="0" w:after="0"/>
        <w:jc w:val="both"/>
      </w:pPr>
      <w:r>
        <w:rPr>
          <w:rFonts w:ascii="Times New Roman" w:hAnsi="Times New Roman"/>
          <w:b w:val="0"/>
          <w:i w:val="0"/>
          <w:color w:val="000000"/>
          <w:sz w:val="28"/>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14:paraId="723C192B">
      <w:pPr>
        <w:numPr>
          <w:ilvl w:val="0"/>
          <w:numId w:val="12"/>
        </w:numPr>
        <w:spacing w:before="0" w:after="0"/>
        <w:jc w:val="both"/>
      </w:pPr>
      <w:r>
        <w:rPr>
          <w:rFonts w:ascii="Times New Roman" w:hAnsi="Times New Roman"/>
          <w:b w:val="0"/>
          <w:i w:val="0"/>
          <w:color w:val="000000"/>
          <w:sz w:val="28"/>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9A549BC">
      <w:pPr>
        <w:numPr>
          <w:ilvl w:val="0"/>
          <w:numId w:val="12"/>
        </w:numPr>
        <w:spacing w:before="0" w:after="0"/>
        <w:jc w:val="both"/>
      </w:pPr>
      <w:r>
        <w:rPr>
          <w:rFonts w:ascii="Times New Roman" w:hAnsi="Times New Roman"/>
          <w:b w:val="0"/>
          <w:i w:val="0"/>
          <w:color w:val="000000"/>
          <w:sz w:val="28"/>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03FB5E0F">
      <w:pPr>
        <w:numPr>
          <w:ilvl w:val="0"/>
          <w:numId w:val="12"/>
        </w:numPr>
        <w:spacing w:before="0" w:after="0"/>
        <w:jc w:val="both"/>
      </w:pPr>
      <w:r>
        <w:rPr>
          <w:rFonts w:ascii="Times New Roman" w:hAnsi="Times New Roman"/>
          <w:b w:val="0"/>
          <w:i w:val="0"/>
          <w:color w:val="000000"/>
          <w:sz w:val="28"/>
        </w:rPr>
        <w:t>– соотносить нравственные формы поведения с нравственными нормами, заповедями в традиционных религиях народов России;</w:t>
      </w:r>
    </w:p>
    <w:p w14:paraId="61D55426">
      <w:pPr>
        <w:numPr>
          <w:ilvl w:val="0"/>
          <w:numId w:val="12"/>
        </w:numPr>
        <w:spacing w:before="0" w:after="0"/>
        <w:jc w:val="both"/>
      </w:pPr>
      <w:r>
        <w:rPr>
          <w:rFonts w:ascii="Times New Roman" w:hAnsi="Times New Roman"/>
          <w:b w:val="0"/>
          <w:i w:val="0"/>
          <w:color w:val="000000"/>
          <w:sz w:val="28"/>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3030D726">
      <w:pPr>
        <w:numPr>
          <w:ilvl w:val="0"/>
          <w:numId w:val="12"/>
        </w:numPr>
        <w:spacing w:before="0" w:after="0"/>
        <w:jc w:val="both"/>
      </w:pPr>
      <w:r>
        <w:rPr>
          <w:rFonts w:ascii="Times New Roman" w:hAnsi="Times New Roman"/>
          <w:b w:val="0"/>
          <w:i w:val="0"/>
          <w:color w:val="000000"/>
          <w:sz w:val="28"/>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2352DBB7">
      <w:pPr>
        <w:numPr>
          <w:ilvl w:val="0"/>
          <w:numId w:val="12"/>
        </w:numPr>
        <w:spacing w:before="0" w:after="0"/>
        <w:jc w:val="both"/>
      </w:pPr>
      <w:r>
        <w:rPr>
          <w:rFonts w:ascii="Times New Roman" w:hAnsi="Times New Roman"/>
          <w:b w:val="0"/>
          <w:i w:val="0"/>
          <w:color w:val="000000"/>
          <w:sz w:val="28"/>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63D83C68">
      <w:pPr>
        <w:numPr>
          <w:ilvl w:val="0"/>
          <w:numId w:val="12"/>
        </w:numPr>
        <w:spacing w:before="0" w:after="0"/>
        <w:jc w:val="both"/>
      </w:pPr>
      <w:r>
        <w:rPr>
          <w:rFonts w:ascii="Times New Roman" w:hAnsi="Times New Roman"/>
          <w:b w:val="0"/>
          <w:i w:val="0"/>
          <w:color w:val="000000"/>
          <w:sz w:val="28"/>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0E5A92D6">
      <w:pPr>
        <w:numPr>
          <w:ilvl w:val="0"/>
          <w:numId w:val="12"/>
        </w:numPr>
        <w:spacing w:before="0" w:after="0"/>
        <w:jc w:val="both"/>
      </w:pPr>
      <w:r>
        <w:rPr>
          <w:rFonts w:ascii="Times New Roman" w:hAnsi="Times New Roman"/>
          <w:b w:val="0"/>
          <w:i w:val="0"/>
          <w:color w:val="000000"/>
          <w:sz w:val="28"/>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4B0330E3">
      <w:pPr>
        <w:numPr>
          <w:ilvl w:val="0"/>
          <w:numId w:val="12"/>
        </w:numPr>
        <w:spacing w:before="0" w:after="0"/>
        <w:jc w:val="both"/>
      </w:pPr>
      <w:r>
        <w:rPr>
          <w:rFonts w:ascii="Times New Roman" w:hAnsi="Times New Roman"/>
          <w:b w:val="0"/>
          <w:i w:val="0"/>
          <w:color w:val="000000"/>
          <w:sz w:val="28"/>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014E3C10">
      <w:pPr>
        <w:numPr>
          <w:ilvl w:val="0"/>
          <w:numId w:val="12"/>
        </w:numPr>
        <w:spacing w:before="0" w:after="0"/>
        <w:jc w:val="both"/>
      </w:pPr>
      <w:r>
        <w:rPr>
          <w:rFonts w:ascii="Times New Roman" w:hAnsi="Times New Roman"/>
          <w:b w:val="0"/>
          <w:i w:val="0"/>
          <w:color w:val="000000"/>
          <w:sz w:val="28"/>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7961EBAE">
      <w:pPr>
        <w:numPr>
          <w:ilvl w:val="0"/>
          <w:numId w:val="12"/>
        </w:numPr>
        <w:spacing w:before="0" w:after="0"/>
        <w:jc w:val="both"/>
      </w:pPr>
      <w:r>
        <w:rPr>
          <w:rFonts w:ascii="Times New Roman" w:hAnsi="Times New Roman"/>
          <w:b w:val="0"/>
          <w:i w:val="0"/>
          <w:color w:val="000000"/>
          <w:sz w:val="28"/>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923A353">
      <w:pPr>
        <w:numPr>
          <w:ilvl w:val="0"/>
          <w:numId w:val="12"/>
        </w:numPr>
        <w:spacing w:before="0" w:after="0"/>
        <w:jc w:val="both"/>
      </w:pPr>
      <w:r>
        <w:rPr>
          <w:rFonts w:ascii="Times New Roman" w:hAnsi="Times New Roman"/>
          <w:b w:val="0"/>
          <w:i w:val="0"/>
          <w:color w:val="000000"/>
          <w:sz w:val="28"/>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4B1255A7">
      <w:pPr>
        <w:numPr>
          <w:ilvl w:val="0"/>
          <w:numId w:val="12"/>
        </w:numPr>
        <w:spacing w:before="0" w:after="0"/>
        <w:jc w:val="both"/>
      </w:pPr>
      <w:r>
        <w:rPr>
          <w:rFonts w:ascii="Times New Roman" w:hAnsi="Times New Roman"/>
          <w:b w:val="0"/>
          <w:i w:val="0"/>
          <w:color w:val="000000"/>
          <w:sz w:val="28"/>
        </w:rPr>
        <w:t xml:space="preserve">– </w:t>
      </w:r>
      <w:r>
        <w:rPr>
          <w:rFonts w:ascii="Times New Roman" w:hAnsi="Times New Roman"/>
          <w:b w:val="0"/>
          <w:i w:val="0"/>
          <w:color w:val="000000"/>
          <w:spacing w:val="-4"/>
          <w:sz w:val="28"/>
        </w:rPr>
        <w:t>приводить примеры нравственных поступков, совершаемых с использованием</w:t>
      </w:r>
      <w:r>
        <w:rPr>
          <w:rFonts w:ascii="Times New Roman" w:hAnsi="Times New Roman"/>
          <w:b w:val="0"/>
          <w:i w:val="0"/>
          <w:color w:val="000000"/>
          <w:sz w:val="28"/>
        </w:rPr>
        <w:t xml:space="preserve"> этических норм религиозной культуры и внутренней установки личности, поступать согласно своей совести;</w:t>
      </w:r>
    </w:p>
    <w:p w14:paraId="5556ECDC">
      <w:pPr>
        <w:numPr>
          <w:ilvl w:val="0"/>
          <w:numId w:val="12"/>
        </w:numPr>
        <w:spacing w:before="0" w:after="0"/>
        <w:jc w:val="both"/>
      </w:pPr>
      <w:r>
        <w:rPr>
          <w:rFonts w:ascii="Times New Roman" w:hAnsi="Times New Roman"/>
          <w:b w:val="0"/>
          <w:i w:val="0"/>
          <w:color w:val="000000"/>
          <w:sz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EC3558C">
      <w:pPr>
        <w:numPr>
          <w:ilvl w:val="0"/>
          <w:numId w:val="12"/>
        </w:numPr>
        <w:spacing w:before="0" w:after="0"/>
        <w:jc w:val="both"/>
      </w:pPr>
      <w:r>
        <w:rPr>
          <w:rFonts w:ascii="Times New Roman" w:hAnsi="Times New Roman"/>
          <w:b w:val="0"/>
          <w:i w:val="0"/>
          <w:color w:val="000000"/>
          <w:sz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C8C63AB">
      <w:pPr>
        <w:numPr>
          <w:ilvl w:val="0"/>
          <w:numId w:val="12"/>
        </w:numPr>
        <w:spacing w:before="0" w:after="0"/>
        <w:jc w:val="both"/>
      </w:pPr>
      <w:r>
        <w:rPr>
          <w:rFonts w:ascii="Times New Roman" w:hAnsi="Times New Roman"/>
          <w:b w:val="0"/>
          <w:i w:val="0"/>
          <w:color w:val="000000"/>
          <w:sz w:val="28"/>
        </w:rPr>
        <w:t>– выражать своими словами понимание человеческого достоинства, ценности человеческой жизни в традиционных религиях народов России.</w:t>
      </w:r>
    </w:p>
    <w:p w14:paraId="2DD3EF53">
      <w:pPr>
        <w:spacing w:before="0" w:after="0" w:line="252" w:lineRule="auto"/>
        <w:ind w:left="120"/>
        <w:jc w:val="both"/>
      </w:pPr>
      <w:r>
        <w:rPr>
          <w:rFonts w:ascii="Times New Roman" w:hAnsi="Times New Roman"/>
          <w:b/>
          <w:i w:val="0"/>
          <w:color w:val="000000"/>
          <w:sz w:val="28"/>
        </w:rPr>
        <w:t>Модуль «Основы светской этики»</w:t>
      </w:r>
    </w:p>
    <w:p w14:paraId="16F7B368">
      <w:pPr>
        <w:spacing w:before="0" w:after="0" w:line="252" w:lineRule="auto"/>
        <w:ind w:firstLine="600"/>
        <w:jc w:val="both"/>
      </w:pPr>
      <w:r>
        <w:rPr>
          <w:rFonts w:ascii="Times New Roman" w:hAnsi="Times New Roman"/>
          <w:b w:val="0"/>
          <w:i w:val="0"/>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14:paraId="6D9D3B46">
      <w:pPr>
        <w:numPr>
          <w:ilvl w:val="0"/>
          <w:numId w:val="13"/>
        </w:numPr>
        <w:spacing w:before="0" w:after="0"/>
        <w:jc w:val="both"/>
      </w:pPr>
      <w:r>
        <w:rPr>
          <w:rFonts w:ascii="Times New Roman" w:hAnsi="Times New Roman"/>
          <w:b w:val="0"/>
          <w:i w:val="0"/>
          <w:color w:val="000000"/>
          <w:sz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B56EDD4">
      <w:pPr>
        <w:numPr>
          <w:ilvl w:val="0"/>
          <w:numId w:val="13"/>
        </w:numPr>
        <w:spacing w:before="0" w:after="0"/>
        <w:jc w:val="both"/>
      </w:pPr>
      <w:r>
        <w:rPr>
          <w:rFonts w:ascii="Times New Roman" w:hAnsi="Times New Roman"/>
          <w:b w:val="0"/>
          <w:i w:val="0"/>
          <w:color w:val="000000"/>
          <w:sz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14:paraId="212AF80D">
      <w:pPr>
        <w:numPr>
          <w:ilvl w:val="0"/>
          <w:numId w:val="13"/>
        </w:numPr>
        <w:spacing w:before="0" w:after="0"/>
        <w:jc w:val="both"/>
      </w:pPr>
      <w:r>
        <w:rPr>
          <w:rFonts w:ascii="Times New Roman" w:hAnsi="Times New Roman"/>
          <w:b w:val="0"/>
          <w:i w:val="0"/>
          <w:color w:val="000000"/>
          <w:sz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EDDD897">
      <w:pPr>
        <w:numPr>
          <w:ilvl w:val="0"/>
          <w:numId w:val="13"/>
        </w:numPr>
        <w:spacing w:before="0" w:after="0"/>
        <w:jc w:val="both"/>
      </w:pPr>
      <w:r>
        <w:rPr>
          <w:rFonts w:ascii="Times New Roman" w:hAnsi="Times New Roman"/>
          <w:b w:val="0"/>
          <w:i w:val="0"/>
          <w:color w:val="000000"/>
          <w:sz w:val="28"/>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C3D28F7">
      <w:pPr>
        <w:numPr>
          <w:ilvl w:val="0"/>
          <w:numId w:val="13"/>
        </w:numPr>
        <w:spacing w:before="0" w:after="0"/>
        <w:jc w:val="both"/>
      </w:pPr>
      <w:r>
        <w:rPr>
          <w:rFonts w:ascii="Times New Roman" w:hAnsi="Times New Roman"/>
          <w:b w:val="0"/>
          <w:i w:val="0"/>
          <w:color w:val="000000"/>
          <w:sz w:val="28"/>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184D879">
      <w:pPr>
        <w:numPr>
          <w:ilvl w:val="0"/>
          <w:numId w:val="13"/>
        </w:numPr>
        <w:spacing w:before="0" w:after="0"/>
        <w:jc w:val="both"/>
      </w:pPr>
      <w:r>
        <w:rPr>
          <w:rFonts w:ascii="Times New Roman" w:hAnsi="Times New Roman"/>
          <w:b w:val="0"/>
          <w:i w:val="0"/>
          <w:color w:val="000000"/>
          <w:sz w:val="28"/>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9B88264">
      <w:pPr>
        <w:numPr>
          <w:ilvl w:val="0"/>
          <w:numId w:val="13"/>
        </w:numPr>
        <w:spacing w:before="0" w:after="0"/>
        <w:jc w:val="both"/>
      </w:pPr>
      <w:r>
        <w:rPr>
          <w:rFonts w:ascii="Times New Roman" w:hAnsi="Times New Roman"/>
          <w:b w:val="0"/>
          <w:i w:val="0"/>
          <w:color w:val="000000"/>
          <w:sz w:val="28"/>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7E71C1C5">
      <w:pPr>
        <w:numPr>
          <w:ilvl w:val="0"/>
          <w:numId w:val="13"/>
        </w:numPr>
        <w:spacing w:before="0" w:after="0"/>
        <w:jc w:val="both"/>
      </w:pPr>
      <w:r>
        <w:rPr>
          <w:rFonts w:ascii="Times New Roman" w:hAnsi="Times New Roman"/>
          <w:b w:val="0"/>
          <w:i w:val="0"/>
          <w:color w:val="000000"/>
          <w:sz w:val="28"/>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7992CAAE">
      <w:pPr>
        <w:numPr>
          <w:ilvl w:val="0"/>
          <w:numId w:val="13"/>
        </w:numPr>
        <w:spacing w:before="0" w:after="0"/>
        <w:jc w:val="both"/>
      </w:pPr>
      <w:r>
        <w:rPr>
          <w:rFonts w:ascii="Times New Roman" w:hAnsi="Times New Roman"/>
          <w:b w:val="0"/>
          <w:i w:val="0"/>
          <w:color w:val="000000"/>
          <w:sz w:val="28"/>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02C4EEF4">
      <w:pPr>
        <w:numPr>
          <w:ilvl w:val="0"/>
          <w:numId w:val="13"/>
        </w:numPr>
        <w:spacing w:before="0" w:after="0"/>
        <w:jc w:val="both"/>
      </w:pPr>
      <w:r>
        <w:rPr>
          <w:rFonts w:ascii="Times New Roman" w:hAnsi="Times New Roman"/>
          <w:b w:val="0"/>
          <w:i w:val="0"/>
          <w:color w:val="000000"/>
          <w:sz w:val="28"/>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00580BD0">
      <w:pPr>
        <w:numPr>
          <w:ilvl w:val="0"/>
          <w:numId w:val="13"/>
        </w:numPr>
        <w:spacing w:before="0" w:after="0"/>
        <w:jc w:val="both"/>
      </w:pPr>
      <w:r>
        <w:rPr>
          <w:rFonts w:ascii="Times New Roman" w:hAnsi="Times New Roman"/>
          <w:b w:val="0"/>
          <w:i w:val="0"/>
          <w:color w:val="000000"/>
          <w:sz w:val="28"/>
        </w:rPr>
        <w:t xml:space="preserve">– распознавать российскую государственную символику, символику своего </w:t>
      </w:r>
      <w:r>
        <w:rPr>
          <w:rFonts w:ascii="Times New Roman" w:hAnsi="Times New Roman"/>
          <w:b w:val="0"/>
          <w:i w:val="0"/>
          <w:color w:val="000000"/>
          <w:spacing w:val="-4"/>
          <w:sz w:val="28"/>
        </w:rPr>
        <w:t>региона, объяснять её значение, выражать уважение российской государственности,</w:t>
      </w:r>
      <w:r>
        <w:rPr>
          <w:rFonts w:ascii="Times New Roman" w:hAnsi="Times New Roman"/>
          <w:b w:val="0"/>
          <w:i w:val="0"/>
          <w:color w:val="000000"/>
          <w:sz w:val="28"/>
        </w:rPr>
        <w:t xml:space="preserve"> законов в российском обществе, законных интересов и прав людей, сограждан;</w:t>
      </w:r>
    </w:p>
    <w:p w14:paraId="63D3DF68">
      <w:pPr>
        <w:numPr>
          <w:ilvl w:val="0"/>
          <w:numId w:val="13"/>
        </w:numPr>
        <w:spacing w:before="0" w:after="0"/>
        <w:jc w:val="both"/>
      </w:pPr>
      <w:r>
        <w:rPr>
          <w:rFonts w:ascii="Times New Roman" w:hAnsi="Times New Roman"/>
          <w:b w:val="0"/>
          <w:i w:val="0"/>
          <w:color w:val="000000"/>
          <w:sz w:val="28"/>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39B84B63">
      <w:pPr>
        <w:numPr>
          <w:ilvl w:val="0"/>
          <w:numId w:val="13"/>
        </w:numPr>
        <w:spacing w:before="0" w:after="0"/>
        <w:jc w:val="both"/>
      </w:pPr>
      <w:r>
        <w:rPr>
          <w:rFonts w:ascii="Times New Roman" w:hAnsi="Times New Roman"/>
          <w:b w:val="0"/>
          <w:i w:val="0"/>
          <w:color w:val="000000"/>
          <w:sz w:val="28"/>
        </w:rPr>
        <w:t>– рассказывать о российских культурных и природных памятниках, о культурных и природных достопримечательностях своего региона;</w:t>
      </w:r>
    </w:p>
    <w:p w14:paraId="17F4AC9D">
      <w:pPr>
        <w:numPr>
          <w:ilvl w:val="0"/>
          <w:numId w:val="13"/>
        </w:numPr>
        <w:spacing w:before="0" w:after="0"/>
        <w:jc w:val="both"/>
      </w:pPr>
      <w:r>
        <w:rPr>
          <w:rFonts w:ascii="Times New Roman" w:hAnsi="Times New Roman"/>
          <w:b w:val="0"/>
          <w:i w:val="0"/>
          <w:color w:val="000000"/>
          <w:sz w:val="28"/>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32FC001">
      <w:pPr>
        <w:numPr>
          <w:ilvl w:val="0"/>
          <w:numId w:val="13"/>
        </w:numPr>
        <w:spacing w:before="0" w:after="0"/>
        <w:jc w:val="both"/>
      </w:pPr>
      <w:r>
        <w:rPr>
          <w:rFonts w:ascii="Times New Roman" w:hAnsi="Times New Roman"/>
          <w:b w:val="0"/>
          <w:i w:val="0"/>
          <w:color w:val="000000"/>
          <w:sz w:val="28"/>
        </w:rPr>
        <w:t>– объяснять своими словами роль светской (гражданской) этики в становлении российской государственности;</w:t>
      </w:r>
    </w:p>
    <w:p w14:paraId="6FE1FD4C">
      <w:pPr>
        <w:numPr>
          <w:ilvl w:val="0"/>
          <w:numId w:val="13"/>
        </w:numPr>
        <w:spacing w:before="0" w:after="0"/>
        <w:jc w:val="both"/>
      </w:pPr>
      <w:r>
        <w:rPr>
          <w:rFonts w:ascii="Times New Roman" w:hAnsi="Times New Roman"/>
          <w:b w:val="0"/>
          <w:i w:val="0"/>
          <w:color w:val="000000"/>
          <w:sz w:val="28"/>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5C8EC532">
      <w:pPr>
        <w:numPr>
          <w:ilvl w:val="0"/>
          <w:numId w:val="13"/>
        </w:numPr>
        <w:spacing w:before="0" w:after="0"/>
        <w:jc w:val="both"/>
      </w:pPr>
      <w:r>
        <w:rPr>
          <w:rFonts w:ascii="Times New Roman" w:hAnsi="Times New Roman"/>
          <w:b w:val="0"/>
          <w:i w:val="0"/>
          <w:color w:val="000000"/>
          <w:sz w:val="28"/>
        </w:rPr>
        <w:t xml:space="preserve">– </w:t>
      </w:r>
      <w:r>
        <w:rPr>
          <w:rFonts w:ascii="Times New Roman" w:hAnsi="Times New Roman"/>
          <w:b w:val="0"/>
          <w:i w:val="0"/>
          <w:color w:val="000000"/>
          <w:spacing w:val="-4"/>
          <w:sz w:val="28"/>
        </w:rPr>
        <w:t>приводить примеры нравственных поступков, совершаемых с использованием</w:t>
      </w:r>
      <w:r>
        <w:rPr>
          <w:rFonts w:ascii="Times New Roman" w:hAnsi="Times New Roman"/>
          <w:b w:val="0"/>
          <w:i w:val="0"/>
          <w:color w:val="000000"/>
          <w:sz w:val="28"/>
        </w:rPr>
        <w:t xml:space="preserve"> этических норм российской светской (гражданской) этики и внутренней установки личности поступать согласно своей совести;</w:t>
      </w:r>
    </w:p>
    <w:p w14:paraId="7CE89B96">
      <w:pPr>
        <w:numPr>
          <w:ilvl w:val="0"/>
          <w:numId w:val="13"/>
        </w:numPr>
        <w:spacing w:before="0" w:after="0"/>
        <w:jc w:val="both"/>
      </w:pPr>
      <w:r>
        <w:rPr>
          <w:rFonts w:ascii="Times New Roman" w:hAnsi="Times New Roman"/>
          <w:b w:val="0"/>
          <w:i w:val="0"/>
          <w:color w:val="000000"/>
          <w:sz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2212D35">
      <w:pPr>
        <w:numPr>
          <w:ilvl w:val="0"/>
          <w:numId w:val="13"/>
        </w:numPr>
        <w:spacing w:before="0" w:after="0"/>
        <w:jc w:val="both"/>
      </w:pPr>
      <w:r>
        <w:rPr>
          <w:rFonts w:ascii="Times New Roman" w:hAnsi="Times New Roman"/>
          <w:b w:val="0"/>
          <w:i w:val="0"/>
          <w:color w:val="000000"/>
          <w:sz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E94861E">
      <w:pPr>
        <w:numPr>
          <w:ilvl w:val="0"/>
          <w:numId w:val="13"/>
        </w:numPr>
        <w:spacing w:before="0" w:after="0"/>
        <w:jc w:val="both"/>
      </w:pPr>
      <w:r>
        <w:rPr>
          <w:rFonts w:ascii="Times New Roman" w:hAnsi="Times New Roman"/>
          <w:b w:val="0"/>
          <w:i w:val="0"/>
          <w:color w:val="000000"/>
          <w:sz w:val="28"/>
        </w:rPr>
        <w:t>– выражать своими словами понимание человеческого достоинства, ценности человеческой жизни в российской светской (гражданской) этике.</w:t>
      </w:r>
    </w:p>
    <w:p w14:paraId="039CFFE3">
      <w:pPr>
        <w:spacing w:before="0" w:after="0" w:line="264" w:lineRule="auto"/>
        <w:ind w:left="120"/>
        <w:jc w:val="both"/>
      </w:pPr>
    </w:p>
    <w:p w14:paraId="79A1D20F">
      <w:pPr>
        <w:sectPr>
          <w:pgSz w:w="11906" w:h="16383"/>
          <w:cols w:space="720" w:num="1"/>
        </w:sectPr>
      </w:pPr>
      <w:bookmarkStart w:id="5" w:name="block-57798036"/>
    </w:p>
    <w:bookmarkEnd w:id="4"/>
    <w:bookmarkEnd w:id="5"/>
    <w:p w14:paraId="433F3C2A">
      <w:pPr>
        <w:spacing w:before="0" w:after="0"/>
        <w:ind w:left="120"/>
        <w:jc w:val="left"/>
      </w:pPr>
      <w:bookmarkStart w:id="6" w:name="block-57798031"/>
      <w:r>
        <w:rPr>
          <w:rFonts w:ascii="Times New Roman" w:hAnsi="Times New Roman"/>
          <w:b/>
          <w:i w:val="0"/>
          <w:color w:val="000000"/>
          <w:sz w:val="28"/>
        </w:rPr>
        <w:t xml:space="preserve"> ТЕМАТИЧЕСКОЕ ПЛАНИРОВАНИЕ </w:t>
      </w:r>
    </w:p>
    <w:p w14:paraId="22C89E2C">
      <w:pPr>
        <w:spacing w:before="0" w:after="0"/>
        <w:ind w:left="120"/>
        <w:jc w:val="left"/>
      </w:pPr>
      <w:r>
        <w:rPr>
          <w:rFonts w:ascii="Times New Roman" w:hAnsi="Times New Roman"/>
          <w:b/>
          <w:i w:val="0"/>
          <w:color w:val="000000"/>
          <w:sz w:val="28"/>
        </w:rPr>
        <w:t xml:space="preserve"> МОДУЛЬ "ОСНОВЫ ПРАВОСЛАВНОЙ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4881"/>
        <w:gridCol w:w="1384"/>
        <w:gridCol w:w="1588"/>
        <w:gridCol w:w="1683"/>
        <w:gridCol w:w="2379"/>
      </w:tblGrid>
      <w:tr w14:paraId="5F4E7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vMerge w:val="restart"/>
            <w:tcMar>
              <w:top w:w="50" w:type="dxa"/>
              <w:left w:w="100" w:type="dxa"/>
            </w:tcMar>
            <w:vAlign w:val="center"/>
          </w:tcPr>
          <w:p w14:paraId="60076C88">
            <w:pPr>
              <w:spacing w:before="0" w:after="0"/>
              <w:ind w:left="135"/>
              <w:jc w:val="left"/>
            </w:pPr>
            <w:r>
              <w:rPr>
                <w:rFonts w:ascii="Times New Roman" w:hAnsi="Times New Roman"/>
                <w:b/>
                <w:i w:val="0"/>
                <w:color w:val="000000"/>
                <w:sz w:val="24"/>
              </w:rPr>
              <w:t xml:space="preserve">№ п/п </w:t>
            </w:r>
          </w:p>
          <w:p w14:paraId="5922FA68">
            <w:pPr>
              <w:spacing w:before="0" w:after="0"/>
              <w:ind w:left="135"/>
              <w:jc w:val="left"/>
            </w:pPr>
          </w:p>
        </w:tc>
        <w:tc>
          <w:tcPr>
            <w:tcW w:w="4048" w:type="dxa"/>
            <w:vMerge w:val="restart"/>
            <w:tcMar>
              <w:top w:w="50" w:type="dxa"/>
              <w:left w:w="100" w:type="dxa"/>
            </w:tcMar>
            <w:vAlign w:val="center"/>
          </w:tcPr>
          <w:p w14:paraId="0AB8AC8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DD3BB07">
            <w:pPr>
              <w:spacing w:before="0" w:after="0"/>
              <w:ind w:left="135"/>
              <w:jc w:val="left"/>
            </w:pPr>
          </w:p>
        </w:tc>
        <w:tc>
          <w:tcPr>
            <w:tcW w:w="0" w:type="auto"/>
            <w:gridSpan w:val="3"/>
            <w:tcMar>
              <w:top w:w="50" w:type="dxa"/>
              <w:left w:w="100" w:type="dxa"/>
            </w:tcMar>
            <w:vAlign w:val="center"/>
          </w:tcPr>
          <w:p w14:paraId="10A37AAD">
            <w:pPr>
              <w:spacing w:before="0" w:after="0"/>
              <w:ind w:left="0"/>
              <w:jc w:val="left"/>
            </w:pPr>
            <w:r>
              <w:rPr>
                <w:rFonts w:ascii="Times New Roman" w:hAnsi="Times New Roman"/>
                <w:b/>
                <w:i w:val="0"/>
                <w:color w:val="000000"/>
                <w:sz w:val="24"/>
              </w:rPr>
              <w:t>Количество часов</w:t>
            </w:r>
          </w:p>
        </w:tc>
        <w:tc>
          <w:tcPr>
            <w:tcW w:w="2379" w:type="dxa"/>
            <w:vMerge w:val="restart"/>
            <w:tcMar>
              <w:top w:w="50" w:type="dxa"/>
              <w:left w:w="100" w:type="dxa"/>
            </w:tcMar>
            <w:vAlign w:val="center"/>
          </w:tcPr>
          <w:p w14:paraId="76D9282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BE6CC5F">
            <w:pPr>
              <w:spacing w:before="0" w:after="0"/>
              <w:ind w:left="135"/>
              <w:jc w:val="left"/>
            </w:pPr>
          </w:p>
        </w:tc>
      </w:tr>
      <w:tr w14:paraId="743B3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8BEECC7">
            <w:pPr>
              <w:jc w:val="left"/>
            </w:pPr>
          </w:p>
        </w:tc>
        <w:tc>
          <w:tcPr>
            <w:tcW w:w="0" w:type="auto"/>
            <w:vMerge w:val="continue"/>
            <w:tcBorders>
              <w:top w:val="nil"/>
            </w:tcBorders>
            <w:tcMar>
              <w:top w:w="50" w:type="dxa"/>
              <w:left w:w="100" w:type="dxa"/>
            </w:tcMar>
          </w:tcPr>
          <w:p w14:paraId="00FEC9E9">
            <w:pPr>
              <w:jc w:val="left"/>
            </w:pPr>
          </w:p>
        </w:tc>
        <w:tc>
          <w:tcPr>
            <w:tcW w:w="881" w:type="dxa"/>
            <w:tcMar>
              <w:top w:w="50" w:type="dxa"/>
              <w:left w:w="100" w:type="dxa"/>
            </w:tcMar>
            <w:vAlign w:val="center"/>
          </w:tcPr>
          <w:p w14:paraId="00B5AA5E">
            <w:pPr>
              <w:spacing w:before="0" w:after="0"/>
              <w:ind w:left="135"/>
              <w:jc w:val="left"/>
            </w:pPr>
            <w:r>
              <w:rPr>
                <w:rFonts w:ascii="Times New Roman" w:hAnsi="Times New Roman"/>
                <w:b/>
                <w:i w:val="0"/>
                <w:color w:val="000000"/>
                <w:sz w:val="24"/>
              </w:rPr>
              <w:t xml:space="preserve">Всего </w:t>
            </w:r>
          </w:p>
          <w:p w14:paraId="52351675">
            <w:pPr>
              <w:spacing w:before="0" w:after="0"/>
              <w:ind w:left="135"/>
              <w:jc w:val="left"/>
            </w:pPr>
          </w:p>
        </w:tc>
        <w:tc>
          <w:tcPr>
            <w:tcW w:w="1588" w:type="dxa"/>
            <w:tcMar>
              <w:top w:w="50" w:type="dxa"/>
              <w:left w:w="100" w:type="dxa"/>
            </w:tcMar>
            <w:vAlign w:val="center"/>
          </w:tcPr>
          <w:p w14:paraId="68E2DCFF">
            <w:pPr>
              <w:spacing w:before="0" w:after="0"/>
              <w:ind w:left="135"/>
              <w:jc w:val="left"/>
            </w:pPr>
            <w:r>
              <w:rPr>
                <w:rFonts w:ascii="Times New Roman" w:hAnsi="Times New Roman"/>
                <w:b/>
                <w:i w:val="0"/>
                <w:color w:val="000000"/>
                <w:sz w:val="24"/>
              </w:rPr>
              <w:t xml:space="preserve">Контрольные работы </w:t>
            </w:r>
          </w:p>
          <w:p w14:paraId="247190DF">
            <w:pPr>
              <w:spacing w:before="0" w:after="0"/>
              <w:ind w:left="135"/>
              <w:jc w:val="left"/>
            </w:pPr>
          </w:p>
        </w:tc>
        <w:tc>
          <w:tcPr>
            <w:tcW w:w="1683" w:type="dxa"/>
            <w:tcMar>
              <w:top w:w="50" w:type="dxa"/>
              <w:left w:w="100" w:type="dxa"/>
            </w:tcMar>
            <w:vAlign w:val="center"/>
          </w:tcPr>
          <w:p w14:paraId="35B6B791">
            <w:pPr>
              <w:spacing w:before="0" w:after="0"/>
              <w:ind w:left="135"/>
              <w:jc w:val="left"/>
            </w:pPr>
            <w:r>
              <w:rPr>
                <w:rFonts w:ascii="Times New Roman" w:hAnsi="Times New Roman"/>
                <w:b/>
                <w:i w:val="0"/>
                <w:color w:val="000000"/>
                <w:sz w:val="24"/>
              </w:rPr>
              <w:t xml:space="preserve">Практические работы </w:t>
            </w:r>
          </w:p>
          <w:p w14:paraId="6AA46450">
            <w:pPr>
              <w:spacing w:before="0" w:after="0"/>
              <w:ind w:left="135"/>
              <w:jc w:val="left"/>
            </w:pPr>
          </w:p>
        </w:tc>
        <w:tc>
          <w:tcPr>
            <w:tcW w:w="0" w:type="auto"/>
            <w:vMerge w:val="continue"/>
            <w:tcBorders>
              <w:top w:val="nil"/>
            </w:tcBorders>
            <w:tcMar>
              <w:top w:w="50" w:type="dxa"/>
              <w:left w:w="100" w:type="dxa"/>
            </w:tcMar>
          </w:tcPr>
          <w:p w14:paraId="7AC684BF">
            <w:pPr>
              <w:jc w:val="left"/>
            </w:pPr>
          </w:p>
        </w:tc>
      </w:tr>
      <w:tr w14:paraId="3FF43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72835B05">
            <w:pPr>
              <w:spacing w:before="0" w:after="0"/>
              <w:ind w:left="0"/>
              <w:jc w:val="left"/>
            </w:pPr>
            <w:r>
              <w:rPr>
                <w:rFonts w:ascii="Times New Roman" w:hAnsi="Times New Roman"/>
                <w:b w:val="0"/>
                <w:i w:val="0"/>
                <w:color w:val="000000"/>
                <w:sz w:val="24"/>
              </w:rPr>
              <w:t>1</w:t>
            </w:r>
          </w:p>
        </w:tc>
        <w:tc>
          <w:tcPr>
            <w:tcW w:w="4048" w:type="dxa"/>
            <w:tcMar>
              <w:top w:w="50" w:type="dxa"/>
              <w:left w:w="100" w:type="dxa"/>
            </w:tcMar>
            <w:vAlign w:val="center"/>
          </w:tcPr>
          <w:p w14:paraId="7C10987C">
            <w:pPr>
              <w:spacing w:before="0" w:after="0"/>
              <w:ind w:left="135"/>
              <w:jc w:val="left"/>
            </w:pPr>
            <w:r>
              <w:rPr>
                <w:rFonts w:ascii="Times New Roman" w:hAnsi="Times New Roman"/>
                <w:b w:val="0"/>
                <w:i w:val="0"/>
                <w:color w:val="000000"/>
                <w:sz w:val="24"/>
              </w:rPr>
              <w:t>Россия — наша Родина</w:t>
            </w:r>
          </w:p>
        </w:tc>
        <w:tc>
          <w:tcPr>
            <w:tcW w:w="881" w:type="dxa"/>
            <w:tcMar>
              <w:top w:w="50" w:type="dxa"/>
              <w:left w:w="100" w:type="dxa"/>
            </w:tcMar>
            <w:vAlign w:val="center"/>
          </w:tcPr>
          <w:p w14:paraId="56BB5C3F">
            <w:pPr>
              <w:spacing w:before="0" w:after="0" w:line="276" w:lineRule="auto"/>
              <w:ind w:left="135"/>
              <w:jc w:val="center"/>
            </w:pPr>
            <w:r>
              <w:rPr>
                <w:rFonts w:ascii="Times New Roman" w:hAnsi="Times New Roman"/>
                <w:b w:val="0"/>
                <w:i w:val="0"/>
                <w:color w:val="000000"/>
                <w:sz w:val="24"/>
              </w:rPr>
              <w:t xml:space="preserve"> 1 </w:t>
            </w:r>
          </w:p>
        </w:tc>
        <w:tc>
          <w:tcPr>
            <w:tcW w:w="1588" w:type="dxa"/>
            <w:tcMar>
              <w:top w:w="50" w:type="dxa"/>
              <w:left w:w="100" w:type="dxa"/>
            </w:tcMar>
            <w:vAlign w:val="center"/>
          </w:tcPr>
          <w:p w14:paraId="09075909">
            <w:pPr>
              <w:spacing w:before="0" w:after="0" w:line="276" w:lineRule="auto"/>
              <w:ind w:left="135"/>
              <w:jc w:val="center"/>
            </w:pPr>
          </w:p>
        </w:tc>
        <w:tc>
          <w:tcPr>
            <w:tcW w:w="1683" w:type="dxa"/>
            <w:tcMar>
              <w:top w:w="50" w:type="dxa"/>
              <w:left w:w="100" w:type="dxa"/>
            </w:tcMar>
            <w:vAlign w:val="center"/>
          </w:tcPr>
          <w:p w14:paraId="5F5CE15F">
            <w:pPr>
              <w:spacing w:before="0" w:after="0" w:line="276" w:lineRule="auto"/>
              <w:ind w:left="135"/>
              <w:jc w:val="center"/>
            </w:pPr>
          </w:p>
        </w:tc>
        <w:tc>
          <w:tcPr>
            <w:tcW w:w="2379" w:type="dxa"/>
            <w:tcMar>
              <w:top w:w="50" w:type="dxa"/>
              <w:left w:w="100" w:type="dxa"/>
            </w:tcMar>
            <w:vAlign w:val="center"/>
          </w:tcPr>
          <w:p w14:paraId="7F7DF9D5">
            <w:pPr>
              <w:spacing w:before="0" w:after="0"/>
              <w:ind w:left="135"/>
              <w:jc w:val="left"/>
            </w:pPr>
          </w:p>
        </w:tc>
      </w:tr>
      <w:tr w14:paraId="27318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1EC5E58A">
            <w:pPr>
              <w:spacing w:before="0" w:after="0"/>
              <w:ind w:left="0"/>
              <w:jc w:val="left"/>
            </w:pPr>
            <w:r>
              <w:rPr>
                <w:rFonts w:ascii="Times New Roman" w:hAnsi="Times New Roman"/>
                <w:b w:val="0"/>
                <w:i w:val="0"/>
                <w:color w:val="000000"/>
                <w:sz w:val="24"/>
              </w:rPr>
              <w:t>2</w:t>
            </w:r>
          </w:p>
        </w:tc>
        <w:tc>
          <w:tcPr>
            <w:tcW w:w="4048" w:type="dxa"/>
            <w:tcMar>
              <w:top w:w="50" w:type="dxa"/>
              <w:left w:w="100" w:type="dxa"/>
            </w:tcMar>
            <w:vAlign w:val="center"/>
          </w:tcPr>
          <w:p w14:paraId="311BE968">
            <w:pPr>
              <w:spacing w:before="0" w:after="0"/>
              <w:ind w:left="135"/>
              <w:jc w:val="left"/>
            </w:pPr>
            <w:r>
              <w:rPr>
                <w:rFonts w:ascii="Times New Roman" w:hAnsi="Times New Roman"/>
                <w:b w:val="0"/>
                <w:i w:val="0"/>
                <w:color w:val="000000"/>
                <w:sz w:val="24"/>
              </w:rPr>
              <w:t>Культура и религия. Введение в православную духовную традицию</w:t>
            </w:r>
          </w:p>
        </w:tc>
        <w:tc>
          <w:tcPr>
            <w:tcW w:w="881" w:type="dxa"/>
            <w:tcMar>
              <w:top w:w="50" w:type="dxa"/>
              <w:left w:w="100" w:type="dxa"/>
            </w:tcMar>
            <w:vAlign w:val="center"/>
          </w:tcPr>
          <w:p w14:paraId="2E5AFA9A">
            <w:pPr>
              <w:spacing w:before="0" w:after="0" w:line="276" w:lineRule="auto"/>
              <w:ind w:left="135"/>
              <w:jc w:val="center"/>
            </w:pPr>
            <w:r>
              <w:rPr>
                <w:rFonts w:ascii="Times New Roman" w:hAnsi="Times New Roman"/>
                <w:b w:val="0"/>
                <w:i w:val="0"/>
                <w:color w:val="000000"/>
                <w:sz w:val="24"/>
              </w:rPr>
              <w:t xml:space="preserve"> 2 </w:t>
            </w:r>
          </w:p>
        </w:tc>
        <w:tc>
          <w:tcPr>
            <w:tcW w:w="1588" w:type="dxa"/>
            <w:tcMar>
              <w:top w:w="50" w:type="dxa"/>
              <w:left w:w="100" w:type="dxa"/>
            </w:tcMar>
            <w:vAlign w:val="center"/>
          </w:tcPr>
          <w:p w14:paraId="478063C8">
            <w:pPr>
              <w:spacing w:before="0" w:after="0" w:line="276" w:lineRule="auto"/>
              <w:ind w:left="135"/>
              <w:jc w:val="center"/>
            </w:pPr>
          </w:p>
        </w:tc>
        <w:tc>
          <w:tcPr>
            <w:tcW w:w="1683" w:type="dxa"/>
            <w:tcMar>
              <w:top w:w="50" w:type="dxa"/>
              <w:left w:w="100" w:type="dxa"/>
            </w:tcMar>
            <w:vAlign w:val="center"/>
          </w:tcPr>
          <w:p w14:paraId="68CBD695">
            <w:pPr>
              <w:spacing w:before="0" w:after="0" w:line="276" w:lineRule="auto"/>
              <w:ind w:left="135"/>
              <w:jc w:val="center"/>
            </w:pPr>
          </w:p>
        </w:tc>
        <w:tc>
          <w:tcPr>
            <w:tcW w:w="2379" w:type="dxa"/>
            <w:tcMar>
              <w:top w:w="50" w:type="dxa"/>
              <w:left w:w="100" w:type="dxa"/>
            </w:tcMar>
            <w:vAlign w:val="center"/>
          </w:tcPr>
          <w:p w14:paraId="509B7A23">
            <w:pPr>
              <w:spacing w:before="0" w:after="0"/>
              <w:ind w:left="135"/>
              <w:jc w:val="left"/>
            </w:pPr>
          </w:p>
        </w:tc>
      </w:tr>
      <w:tr w14:paraId="29499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4D4FE293">
            <w:pPr>
              <w:spacing w:before="0" w:after="0"/>
              <w:ind w:left="0"/>
              <w:jc w:val="left"/>
            </w:pPr>
            <w:r>
              <w:rPr>
                <w:rFonts w:ascii="Times New Roman" w:hAnsi="Times New Roman"/>
                <w:b w:val="0"/>
                <w:i w:val="0"/>
                <w:color w:val="000000"/>
                <w:sz w:val="24"/>
              </w:rPr>
              <w:t>3</w:t>
            </w:r>
          </w:p>
        </w:tc>
        <w:tc>
          <w:tcPr>
            <w:tcW w:w="4048" w:type="dxa"/>
            <w:tcMar>
              <w:top w:w="50" w:type="dxa"/>
              <w:left w:w="100" w:type="dxa"/>
            </w:tcMar>
            <w:vAlign w:val="center"/>
          </w:tcPr>
          <w:p w14:paraId="68D05586">
            <w:pPr>
              <w:spacing w:before="0" w:after="0"/>
              <w:ind w:left="135"/>
              <w:jc w:val="left"/>
            </w:pPr>
            <w:r>
              <w:rPr>
                <w:rFonts w:ascii="Times New Roman" w:hAnsi="Times New Roman"/>
                <w:b w:val="0"/>
                <w:i w:val="0"/>
                <w:color w:val="000000"/>
                <w:sz w:val="24"/>
              </w:rPr>
              <w:t>Во что верят православные христиане</w:t>
            </w:r>
          </w:p>
        </w:tc>
        <w:tc>
          <w:tcPr>
            <w:tcW w:w="881" w:type="dxa"/>
            <w:tcMar>
              <w:top w:w="50" w:type="dxa"/>
              <w:left w:w="100" w:type="dxa"/>
            </w:tcMar>
            <w:vAlign w:val="center"/>
          </w:tcPr>
          <w:p w14:paraId="69D18385">
            <w:pPr>
              <w:spacing w:before="0" w:after="0" w:line="276" w:lineRule="auto"/>
              <w:ind w:left="135"/>
              <w:jc w:val="center"/>
            </w:pPr>
            <w:r>
              <w:rPr>
                <w:rFonts w:ascii="Times New Roman" w:hAnsi="Times New Roman"/>
                <w:b w:val="0"/>
                <w:i w:val="0"/>
                <w:color w:val="000000"/>
                <w:sz w:val="24"/>
              </w:rPr>
              <w:t xml:space="preserve"> 4 </w:t>
            </w:r>
          </w:p>
        </w:tc>
        <w:tc>
          <w:tcPr>
            <w:tcW w:w="1588" w:type="dxa"/>
            <w:tcMar>
              <w:top w:w="50" w:type="dxa"/>
              <w:left w:w="100" w:type="dxa"/>
            </w:tcMar>
            <w:vAlign w:val="center"/>
          </w:tcPr>
          <w:p w14:paraId="259DFA28">
            <w:pPr>
              <w:spacing w:before="0" w:after="0" w:line="276" w:lineRule="auto"/>
              <w:ind w:left="135"/>
              <w:jc w:val="center"/>
            </w:pPr>
          </w:p>
        </w:tc>
        <w:tc>
          <w:tcPr>
            <w:tcW w:w="1683" w:type="dxa"/>
            <w:tcMar>
              <w:top w:w="50" w:type="dxa"/>
              <w:left w:w="100" w:type="dxa"/>
            </w:tcMar>
            <w:vAlign w:val="center"/>
          </w:tcPr>
          <w:p w14:paraId="1640A3D5">
            <w:pPr>
              <w:spacing w:before="0" w:after="0" w:line="276" w:lineRule="auto"/>
              <w:ind w:left="135"/>
              <w:jc w:val="center"/>
            </w:pPr>
          </w:p>
        </w:tc>
        <w:tc>
          <w:tcPr>
            <w:tcW w:w="2379" w:type="dxa"/>
            <w:tcMar>
              <w:top w:w="50" w:type="dxa"/>
              <w:left w:w="100" w:type="dxa"/>
            </w:tcMar>
            <w:vAlign w:val="center"/>
          </w:tcPr>
          <w:p w14:paraId="4BA3ABE0">
            <w:pPr>
              <w:spacing w:before="0" w:after="0"/>
              <w:ind w:left="135"/>
              <w:jc w:val="left"/>
            </w:pPr>
          </w:p>
        </w:tc>
      </w:tr>
      <w:tr w14:paraId="44C33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12A4705B">
            <w:pPr>
              <w:spacing w:before="0" w:after="0"/>
              <w:ind w:left="0"/>
              <w:jc w:val="left"/>
            </w:pPr>
            <w:r>
              <w:rPr>
                <w:rFonts w:ascii="Times New Roman" w:hAnsi="Times New Roman"/>
                <w:b w:val="0"/>
                <w:i w:val="0"/>
                <w:color w:val="000000"/>
                <w:sz w:val="24"/>
              </w:rPr>
              <w:t>4</w:t>
            </w:r>
          </w:p>
        </w:tc>
        <w:tc>
          <w:tcPr>
            <w:tcW w:w="4048" w:type="dxa"/>
            <w:tcMar>
              <w:top w:w="50" w:type="dxa"/>
              <w:left w:w="100" w:type="dxa"/>
            </w:tcMar>
            <w:vAlign w:val="center"/>
          </w:tcPr>
          <w:p w14:paraId="39F63FD9">
            <w:pPr>
              <w:spacing w:before="0" w:after="0"/>
              <w:ind w:left="135"/>
              <w:jc w:val="left"/>
            </w:pPr>
            <w:r>
              <w:rPr>
                <w:rFonts w:ascii="Times New Roman" w:hAnsi="Times New Roman"/>
                <w:b w:val="0"/>
                <w:i w:val="0"/>
                <w:color w:val="000000"/>
                <w:sz w:val="24"/>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36E417EC">
            <w:pPr>
              <w:spacing w:before="0" w:after="0" w:line="276" w:lineRule="auto"/>
              <w:ind w:left="135"/>
              <w:jc w:val="center"/>
            </w:pPr>
            <w:r>
              <w:rPr>
                <w:rFonts w:ascii="Times New Roman" w:hAnsi="Times New Roman"/>
                <w:b w:val="0"/>
                <w:i w:val="0"/>
                <w:color w:val="000000"/>
                <w:sz w:val="24"/>
              </w:rPr>
              <w:t xml:space="preserve"> 4 </w:t>
            </w:r>
          </w:p>
        </w:tc>
        <w:tc>
          <w:tcPr>
            <w:tcW w:w="1588" w:type="dxa"/>
            <w:tcMar>
              <w:top w:w="50" w:type="dxa"/>
              <w:left w:w="100" w:type="dxa"/>
            </w:tcMar>
            <w:vAlign w:val="center"/>
          </w:tcPr>
          <w:p w14:paraId="6324F2FD">
            <w:pPr>
              <w:spacing w:before="0" w:after="0" w:line="276" w:lineRule="auto"/>
              <w:ind w:left="135"/>
              <w:jc w:val="center"/>
            </w:pPr>
          </w:p>
        </w:tc>
        <w:tc>
          <w:tcPr>
            <w:tcW w:w="1683" w:type="dxa"/>
            <w:tcMar>
              <w:top w:w="50" w:type="dxa"/>
              <w:left w:w="100" w:type="dxa"/>
            </w:tcMar>
            <w:vAlign w:val="center"/>
          </w:tcPr>
          <w:p w14:paraId="0991A583">
            <w:pPr>
              <w:spacing w:before="0" w:after="0" w:line="276" w:lineRule="auto"/>
              <w:ind w:left="135"/>
              <w:jc w:val="center"/>
            </w:pPr>
          </w:p>
        </w:tc>
        <w:tc>
          <w:tcPr>
            <w:tcW w:w="2379" w:type="dxa"/>
            <w:tcMar>
              <w:top w:w="50" w:type="dxa"/>
              <w:left w:w="100" w:type="dxa"/>
            </w:tcMar>
            <w:vAlign w:val="center"/>
          </w:tcPr>
          <w:p w14:paraId="6917545F">
            <w:pPr>
              <w:spacing w:before="0" w:after="0"/>
              <w:ind w:left="135"/>
              <w:jc w:val="left"/>
            </w:pPr>
          </w:p>
        </w:tc>
      </w:tr>
      <w:tr w14:paraId="5EC0A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3B9CEBE7">
            <w:pPr>
              <w:spacing w:before="0" w:after="0"/>
              <w:ind w:left="0"/>
              <w:jc w:val="left"/>
            </w:pPr>
            <w:r>
              <w:rPr>
                <w:rFonts w:ascii="Times New Roman" w:hAnsi="Times New Roman"/>
                <w:b w:val="0"/>
                <w:i w:val="0"/>
                <w:color w:val="000000"/>
                <w:sz w:val="24"/>
              </w:rPr>
              <w:t>5</w:t>
            </w:r>
          </w:p>
        </w:tc>
        <w:tc>
          <w:tcPr>
            <w:tcW w:w="4048" w:type="dxa"/>
            <w:tcMar>
              <w:top w:w="50" w:type="dxa"/>
              <w:left w:w="100" w:type="dxa"/>
            </w:tcMar>
            <w:vAlign w:val="center"/>
          </w:tcPr>
          <w:p w14:paraId="44FAC137">
            <w:pPr>
              <w:spacing w:before="0" w:after="0"/>
              <w:ind w:left="135"/>
              <w:jc w:val="left"/>
            </w:pPr>
            <w:r>
              <w:rPr>
                <w:rFonts w:ascii="Times New Roman" w:hAnsi="Times New Roman"/>
                <w:b w:val="0"/>
                <w:i w:val="0"/>
                <w:color w:val="000000"/>
                <w:sz w:val="24"/>
              </w:rPr>
              <w:t>Отношение к труду. Долг и ответственность</w:t>
            </w:r>
          </w:p>
        </w:tc>
        <w:tc>
          <w:tcPr>
            <w:tcW w:w="881" w:type="dxa"/>
            <w:tcMar>
              <w:top w:w="50" w:type="dxa"/>
              <w:left w:w="100" w:type="dxa"/>
            </w:tcMar>
            <w:vAlign w:val="center"/>
          </w:tcPr>
          <w:p w14:paraId="61CE92F8">
            <w:pPr>
              <w:spacing w:before="0" w:after="0" w:line="276" w:lineRule="auto"/>
              <w:ind w:left="135"/>
              <w:jc w:val="center"/>
            </w:pPr>
            <w:r>
              <w:rPr>
                <w:rFonts w:ascii="Times New Roman" w:hAnsi="Times New Roman"/>
                <w:b w:val="0"/>
                <w:i w:val="0"/>
                <w:color w:val="000000"/>
                <w:sz w:val="24"/>
              </w:rPr>
              <w:t xml:space="preserve"> 2 </w:t>
            </w:r>
          </w:p>
        </w:tc>
        <w:tc>
          <w:tcPr>
            <w:tcW w:w="1588" w:type="dxa"/>
            <w:tcMar>
              <w:top w:w="50" w:type="dxa"/>
              <w:left w:w="100" w:type="dxa"/>
            </w:tcMar>
            <w:vAlign w:val="center"/>
          </w:tcPr>
          <w:p w14:paraId="10943FB4">
            <w:pPr>
              <w:spacing w:before="0" w:after="0" w:line="276" w:lineRule="auto"/>
              <w:ind w:left="135"/>
              <w:jc w:val="center"/>
            </w:pPr>
          </w:p>
        </w:tc>
        <w:tc>
          <w:tcPr>
            <w:tcW w:w="1683" w:type="dxa"/>
            <w:tcMar>
              <w:top w:w="50" w:type="dxa"/>
              <w:left w:w="100" w:type="dxa"/>
            </w:tcMar>
            <w:vAlign w:val="center"/>
          </w:tcPr>
          <w:p w14:paraId="3BB2F5C0">
            <w:pPr>
              <w:spacing w:before="0" w:after="0" w:line="276" w:lineRule="auto"/>
              <w:ind w:left="135"/>
              <w:jc w:val="center"/>
            </w:pPr>
          </w:p>
        </w:tc>
        <w:tc>
          <w:tcPr>
            <w:tcW w:w="2379" w:type="dxa"/>
            <w:tcMar>
              <w:top w:w="50" w:type="dxa"/>
              <w:left w:w="100" w:type="dxa"/>
            </w:tcMar>
            <w:vAlign w:val="center"/>
          </w:tcPr>
          <w:p w14:paraId="20AC58B0">
            <w:pPr>
              <w:spacing w:before="0" w:after="0"/>
              <w:ind w:left="135"/>
              <w:jc w:val="left"/>
            </w:pPr>
          </w:p>
        </w:tc>
      </w:tr>
      <w:tr w14:paraId="7DE94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76D3C51F">
            <w:pPr>
              <w:spacing w:before="0" w:after="0"/>
              <w:ind w:left="0"/>
              <w:jc w:val="left"/>
            </w:pPr>
            <w:r>
              <w:rPr>
                <w:rFonts w:ascii="Times New Roman" w:hAnsi="Times New Roman"/>
                <w:b w:val="0"/>
                <w:i w:val="0"/>
                <w:color w:val="000000"/>
                <w:sz w:val="24"/>
              </w:rPr>
              <w:t>6</w:t>
            </w:r>
          </w:p>
        </w:tc>
        <w:tc>
          <w:tcPr>
            <w:tcW w:w="4048" w:type="dxa"/>
            <w:tcMar>
              <w:top w:w="50" w:type="dxa"/>
              <w:left w:w="100" w:type="dxa"/>
            </w:tcMar>
            <w:vAlign w:val="center"/>
          </w:tcPr>
          <w:p w14:paraId="2C480241">
            <w:pPr>
              <w:spacing w:before="0" w:after="0"/>
              <w:ind w:left="135"/>
              <w:jc w:val="left"/>
            </w:pPr>
            <w:r>
              <w:rPr>
                <w:rFonts w:ascii="Times New Roman" w:hAnsi="Times New Roman"/>
                <w:b w:val="0"/>
                <w:i w:val="0"/>
                <w:color w:val="000000"/>
                <w:sz w:val="24"/>
              </w:rPr>
              <w:t>Милосердие и сострадание</w:t>
            </w:r>
          </w:p>
        </w:tc>
        <w:tc>
          <w:tcPr>
            <w:tcW w:w="881" w:type="dxa"/>
            <w:tcMar>
              <w:top w:w="50" w:type="dxa"/>
              <w:left w:w="100" w:type="dxa"/>
            </w:tcMar>
            <w:vAlign w:val="center"/>
          </w:tcPr>
          <w:p w14:paraId="0F72F926">
            <w:pPr>
              <w:spacing w:before="0" w:after="0" w:line="276" w:lineRule="auto"/>
              <w:ind w:left="135"/>
              <w:jc w:val="center"/>
            </w:pPr>
            <w:r>
              <w:rPr>
                <w:rFonts w:ascii="Times New Roman" w:hAnsi="Times New Roman"/>
                <w:b w:val="0"/>
                <w:i w:val="0"/>
                <w:color w:val="000000"/>
                <w:sz w:val="24"/>
              </w:rPr>
              <w:t xml:space="preserve"> 2 </w:t>
            </w:r>
          </w:p>
        </w:tc>
        <w:tc>
          <w:tcPr>
            <w:tcW w:w="1588" w:type="dxa"/>
            <w:tcMar>
              <w:top w:w="50" w:type="dxa"/>
              <w:left w:w="100" w:type="dxa"/>
            </w:tcMar>
            <w:vAlign w:val="center"/>
          </w:tcPr>
          <w:p w14:paraId="5C8B99EF">
            <w:pPr>
              <w:spacing w:before="0" w:after="0" w:line="276" w:lineRule="auto"/>
              <w:ind w:left="135"/>
              <w:jc w:val="center"/>
            </w:pPr>
          </w:p>
        </w:tc>
        <w:tc>
          <w:tcPr>
            <w:tcW w:w="1683" w:type="dxa"/>
            <w:tcMar>
              <w:top w:w="50" w:type="dxa"/>
              <w:left w:w="100" w:type="dxa"/>
            </w:tcMar>
            <w:vAlign w:val="center"/>
          </w:tcPr>
          <w:p w14:paraId="3D422051">
            <w:pPr>
              <w:spacing w:before="0" w:after="0" w:line="276" w:lineRule="auto"/>
              <w:ind w:left="135"/>
              <w:jc w:val="center"/>
            </w:pPr>
          </w:p>
        </w:tc>
        <w:tc>
          <w:tcPr>
            <w:tcW w:w="2379" w:type="dxa"/>
            <w:tcMar>
              <w:top w:w="50" w:type="dxa"/>
              <w:left w:w="100" w:type="dxa"/>
            </w:tcMar>
            <w:vAlign w:val="center"/>
          </w:tcPr>
          <w:p w14:paraId="3C35781C">
            <w:pPr>
              <w:spacing w:before="0" w:after="0"/>
              <w:ind w:left="135"/>
              <w:jc w:val="left"/>
            </w:pPr>
          </w:p>
        </w:tc>
      </w:tr>
      <w:tr w14:paraId="6C80C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735F38F3">
            <w:pPr>
              <w:spacing w:before="0" w:after="0"/>
              <w:ind w:left="0"/>
              <w:jc w:val="left"/>
            </w:pPr>
            <w:r>
              <w:rPr>
                <w:rFonts w:ascii="Times New Roman" w:hAnsi="Times New Roman"/>
                <w:b w:val="0"/>
                <w:i w:val="0"/>
                <w:color w:val="000000"/>
                <w:sz w:val="24"/>
              </w:rPr>
              <w:t>7</w:t>
            </w:r>
          </w:p>
        </w:tc>
        <w:tc>
          <w:tcPr>
            <w:tcW w:w="4048" w:type="dxa"/>
            <w:tcMar>
              <w:top w:w="50" w:type="dxa"/>
              <w:left w:w="100" w:type="dxa"/>
            </w:tcMar>
            <w:vAlign w:val="center"/>
          </w:tcPr>
          <w:p w14:paraId="7B3822B0">
            <w:pPr>
              <w:spacing w:before="0" w:after="0"/>
              <w:ind w:left="135"/>
              <w:jc w:val="left"/>
            </w:pPr>
            <w:r>
              <w:rPr>
                <w:rFonts w:ascii="Times New Roman" w:hAnsi="Times New Roman"/>
                <w:b w:val="0"/>
                <w:i w:val="0"/>
                <w:color w:val="000000"/>
                <w:sz w:val="24"/>
              </w:rPr>
              <w:t>Православие в России</w:t>
            </w:r>
          </w:p>
        </w:tc>
        <w:tc>
          <w:tcPr>
            <w:tcW w:w="881" w:type="dxa"/>
            <w:tcMar>
              <w:top w:w="50" w:type="dxa"/>
              <w:left w:w="100" w:type="dxa"/>
            </w:tcMar>
            <w:vAlign w:val="center"/>
          </w:tcPr>
          <w:p w14:paraId="0955F421">
            <w:pPr>
              <w:spacing w:before="0" w:after="0" w:line="276" w:lineRule="auto"/>
              <w:ind w:left="135"/>
              <w:jc w:val="center"/>
            </w:pPr>
            <w:r>
              <w:rPr>
                <w:rFonts w:ascii="Times New Roman" w:hAnsi="Times New Roman"/>
                <w:b w:val="0"/>
                <w:i w:val="0"/>
                <w:color w:val="000000"/>
                <w:sz w:val="24"/>
              </w:rPr>
              <w:t xml:space="preserve"> 5 </w:t>
            </w:r>
          </w:p>
        </w:tc>
        <w:tc>
          <w:tcPr>
            <w:tcW w:w="1588" w:type="dxa"/>
            <w:tcMar>
              <w:top w:w="50" w:type="dxa"/>
              <w:left w:w="100" w:type="dxa"/>
            </w:tcMar>
            <w:vAlign w:val="center"/>
          </w:tcPr>
          <w:p w14:paraId="210A51B4">
            <w:pPr>
              <w:spacing w:before="0" w:after="0" w:line="276" w:lineRule="auto"/>
              <w:ind w:left="135"/>
              <w:jc w:val="center"/>
            </w:pPr>
          </w:p>
        </w:tc>
        <w:tc>
          <w:tcPr>
            <w:tcW w:w="1683" w:type="dxa"/>
            <w:tcMar>
              <w:top w:w="50" w:type="dxa"/>
              <w:left w:w="100" w:type="dxa"/>
            </w:tcMar>
            <w:vAlign w:val="center"/>
          </w:tcPr>
          <w:p w14:paraId="42AA5E01">
            <w:pPr>
              <w:spacing w:before="0" w:after="0" w:line="276" w:lineRule="auto"/>
              <w:ind w:left="135"/>
              <w:jc w:val="center"/>
            </w:pPr>
          </w:p>
        </w:tc>
        <w:tc>
          <w:tcPr>
            <w:tcW w:w="2379" w:type="dxa"/>
            <w:tcMar>
              <w:top w:w="50" w:type="dxa"/>
              <w:left w:w="100" w:type="dxa"/>
            </w:tcMar>
            <w:vAlign w:val="center"/>
          </w:tcPr>
          <w:p w14:paraId="034FE8CA">
            <w:pPr>
              <w:spacing w:before="0" w:after="0"/>
              <w:ind w:left="135"/>
              <w:jc w:val="left"/>
            </w:pPr>
          </w:p>
        </w:tc>
      </w:tr>
      <w:tr w14:paraId="010AE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18E095D5">
            <w:pPr>
              <w:spacing w:before="0" w:after="0"/>
              <w:ind w:left="0"/>
              <w:jc w:val="left"/>
            </w:pPr>
            <w:r>
              <w:rPr>
                <w:rFonts w:ascii="Times New Roman" w:hAnsi="Times New Roman"/>
                <w:b w:val="0"/>
                <w:i w:val="0"/>
                <w:color w:val="000000"/>
                <w:sz w:val="24"/>
              </w:rPr>
              <w:t>8</w:t>
            </w:r>
          </w:p>
        </w:tc>
        <w:tc>
          <w:tcPr>
            <w:tcW w:w="4048" w:type="dxa"/>
            <w:tcMar>
              <w:top w:w="50" w:type="dxa"/>
              <w:left w:w="100" w:type="dxa"/>
            </w:tcMar>
            <w:vAlign w:val="center"/>
          </w:tcPr>
          <w:p w14:paraId="1DBAA605">
            <w:pPr>
              <w:spacing w:before="0" w:after="0"/>
              <w:ind w:left="135"/>
              <w:jc w:val="left"/>
            </w:pPr>
            <w:r>
              <w:rPr>
                <w:rFonts w:ascii="Times New Roman" w:hAnsi="Times New Roman"/>
                <w:b w:val="0"/>
                <w:i w:val="0"/>
                <w:color w:val="000000"/>
                <w:sz w:val="24"/>
              </w:rPr>
              <w:t>Православный храм и другие святыни</w:t>
            </w:r>
          </w:p>
        </w:tc>
        <w:tc>
          <w:tcPr>
            <w:tcW w:w="881" w:type="dxa"/>
            <w:tcMar>
              <w:top w:w="50" w:type="dxa"/>
              <w:left w:w="100" w:type="dxa"/>
            </w:tcMar>
            <w:vAlign w:val="center"/>
          </w:tcPr>
          <w:p w14:paraId="4394736A">
            <w:pPr>
              <w:spacing w:before="0" w:after="0" w:line="276" w:lineRule="auto"/>
              <w:ind w:left="135"/>
              <w:jc w:val="center"/>
            </w:pPr>
            <w:r>
              <w:rPr>
                <w:rFonts w:ascii="Times New Roman" w:hAnsi="Times New Roman"/>
                <w:b w:val="0"/>
                <w:i w:val="0"/>
                <w:color w:val="000000"/>
                <w:sz w:val="24"/>
              </w:rPr>
              <w:t xml:space="preserve"> 3 </w:t>
            </w:r>
          </w:p>
        </w:tc>
        <w:tc>
          <w:tcPr>
            <w:tcW w:w="1588" w:type="dxa"/>
            <w:tcMar>
              <w:top w:w="50" w:type="dxa"/>
              <w:left w:w="100" w:type="dxa"/>
            </w:tcMar>
            <w:vAlign w:val="center"/>
          </w:tcPr>
          <w:p w14:paraId="141450D0">
            <w:pPr>
              <w:spacing w:before="0" w:after="0" w:line="276" w:lineRule="auto"/>
              <w:ind w:left="135"/>
              <w:jc w:val="center"/>
            </w:pPr>
          </w:p>
        </w:tc>
        <w:tc>
          <w:tcPr>
            <w:tcW w:w="1683" w:type="dxa"/>
            <w:tcMar>
              <w:top w:w="50" w:type="dxa"/>
              <w:left w:w="100" w:type="dxa"/>
            </w:tcMar>
            <w:vAlign w:val="center"/>
          </w:tcPr>
          <w:p w14:paraId="71681AB2">
            <w:pPr>
              <w:spacing w:before="0" w:after="0" w:line="276" w:lineRule="auto"/>
              <w:ind w:left="135"/>
              <w:jc w:val="center"/>
            </w:pPr>
          </w:p>
        </w:tc>
        <w:tc>
          <w:tcPr>
            <w:tcW w:w="2379" w:type="dxa"/>
            <w:tcMar>
              <w:top w:w="50" w:type="dxa"/>
              <w:left w:w="100" w:type="dxa"/>
            </w:tcMar>
            <w:vAlign w:val="center"/>
          </w:tcPr>
          <w:p w14:paraId="7F743518">
            <w:pPr>
              <w:spacing w:before="0" w:after="0"/>
              <w:ind w:left="135"/>
              <w:jc w:val="left"/>
            </w:pPr>
          </w:p>
        </w:tc>
      </w:tr>
      <w:tr w14:paraId="64A51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1C23CF13">
            <w:pPr>
              <w:spacing w:before="0" w:after="0"/>
              <w:ind w:left="0"/>
              <w:jc w:val="left"/>
            </w:pPr>
            <w:r>
              <w:rPr>
                <w:rFonts w:ascii="Times New Roman" w:hAnsi="Times New Roman"/>
                <w:b w:val="0"/>
                <w:i w:val="0"/>
                <w:color w:val="000000"/>
                <w:sz w:val="24"/>
              </w:rPr>
              <w:t>9</w:t>
            </w:r>
          </w:p>
        </w:tc>
        <w:tc>
          <w:tcPr>
            <w:tcW w:w="4048" w:type="dxa"/>
            <w:tcMar>
              <w:top w:w="50" w:type="dxa"/>
              <w:left w:w="100" w:type="dxa"/>
            </w:tcMar>
            <w:vAlign w:val="center"/>
          </w:tcPr>
          <w:p w14:paraId="43781E92">
            <w:pPr>
              <w:spacing w:before="0" w:after="0"/>
              <w:ind w:left="135"/>
              <w:jc w:val="left"/>
            </w:pPr>
            <w:r>
              <w:rPr>
                <w:rFonts w:ascii="Times New Roman" w:hAnsi="Times New Roman"/>
                <w:b w:val="0"/>
                <w:i w:val="0"/>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Mar>
              <w:top w:w="50" w:type="dxa"/>
              <w:left w:w="100" w:type="dxa"/>
            </w:tcMar>
            <w:vAlign w:val="center"/>
          </w:tcPr>
          <w:p w14:paraId="0CAAFAC2">
            <w:pPr>
              <w:spacing w:before="0" w:after="0" w:line="276" w:lineRule="auto"/>
              <w:ind w:left="135"/>
              <w:jc w:val="center"/>
            </w:pPr>
            <w:r>
              <w:rPr>
                <w:rFonts w:ascii="Times New Roman" w:hAnsi="Times New Roman"/>
                <w:b w:val="0"/>
                <w:i w:val="0"/>
                <w:color w:val="000000"/>
                <w:sz w:val="24"/>
              </w:rPr>
              <w:t xml:space="preserve"> 6 </w:t>
            </w:r>
          </w:p>
        </w:tc>
        <w:tc>
          <w:tcPr>
            <w:tcW w:w="1588" w:type="dxa"/>
            <w:tcMar>
              <w:top w:w="50" w:type="dxa"/>
              <w:left w:w="100" w:type="dxa"/>
            </w:tcMar>
            <w:vAlign w:val="center"/>
          </w:tcPr>
          <w:p w14:paraId="65C9172F">
            <w:pPr>
              <w:spacing w:before="0" w:after="0" w:line="276" w:lineRule="auto"/>
              <w:ind w:left="135"/>
              <w:jc w:val="center"/>
            </w:pPr>
          </w:p>
        </w:tc>
        <w:tc>
          <w:tcPr>
            <w:tcW w:w="1683" w:type="dxa"/>
            <w:tcMar>
              <w:top w:w="50" w:type="dxa"/>
              <w:left w:w="100" w:type="dxa"/>
            </w:tcMar>
            <w:vAlign w:val="center"/>
          </w:tcPr>
          <w:p w14:paraId="45FC279D">
            <w:pPr>
              <w:spacing w:before="0" w:after="0" w:line="276" w:lineRule="auto"/>
              <w:ind w:left="135"/>
              <w:jc w:val="center"/>
            </w:pPr>
          </w:p>
        </w:tc>
        <w:tc>
          <w:tcPr>
            <w:tcW w:w="2379" w:type="dxa"/>
            <w:tcMar>
              <w:top w:w="50" w:type="dxa"/>
              <w:left w:w="100" w:type="dxa"/>
            </w:tcMar>
            <w:vAlign w:val="center"/>
          </w:tcPr>
          <w:p w14:paraId="610469CA">
            <w:pPr>
              <w:spacing w:before="0" w:after="0"/>
              <w:ind w:left="135"/>
              <w:jc w:val="left"/>
            </w:pPr>
          </w:p>
        </w:tc>
      </w:tr>
      <w:tr w14:paraId="1D02B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4CAE5248">
            <w:pPr>
              <w:spacing w:before="0" w:after="0"/>
              <w:ind w:left="0"/>
              <w:jc w:val="left"/>
            </w:pPr>
            <w:r>
              <w:rPr>
                <w:rFonts w:ascii="Times New Roman" w:hAnsi="Times New Roman"/>
                <w:b w:val="0"/>
                <w:i w:val="0"/>
                <w:color w:val="000000"/>
                <w:sz w:val="24"/>
              </w:rPr>
              <w:t>10</w:t>
            </w:r>
          </w:p>
        </w:tc>
        <w:tc>
          <w:tcPr>
            <w:tcW w:w="4048" w:type="dxa"/>
            <w:tcMar>
              <w:top w:w="50" w:type="dxa"/>
              <w:left w:w="100" w:type="dxa"/>
            </w:tcMar>
            <w:vAlign w:val="center"/>
          </w:tcPr>
          <w:p w14:paraId="0E7F8163">
            <w:pPr>
              <w:spacing w:before="0" w:after="0"/>
              <w:ind w:left="135"/>
              <w:jc w:val="left"/>
            </w:pPr>
            <w:r>
              <w:rPr>
                <w:rFonts w:ascii="Times New Roman" w:hAnsi="Times New Roman"/>
                <w:b w:val="0"/>
                <w:i w:val="0"/>
                <w:color w:val="000000"/>
                <w:sz w:val="24"/>
              </w:rPr>
              <w:t>Христианская семья и её ценности</w:t>
            </w:r>
          </w:p>
        </w:tc>
        <w:tc>
          <w:tcPr>
            <w:tcW w:w="881" w:type="dxa"/>
            <w:tcMar>
              <w:top w:w="50" w:type="dxa"/>
              <w:left w:w="100" w:type="dxa"/>
            </w:tcMar>
            <w:vAlign w:val="center"/>
          </w:tcPr>
          <w:p w14:paraId="70E79B42">
            <w:pPr>
              <w:spacing w:before="0" w:after="0" w:line="276" w:lineRule="auto"/>
              <w:ind w:left="135"/>
              <w:jc w:val="center"/>
            </w:pPr>
            <w:r>
              <w:rPr>
                <w:rFonts w:ascii="Times New Roman" w:hAnsi="Times New Roman"/>
                <w:b w:val="0"/>
                <w:i w:val="0"/>
                <w:color w:val="000000"/>
                <w:sz w:val="24"/>
              </w:rPr>
              <w:t xml:space="preserve"> 3 </w:t>
            </w:r>
          </w:p>
        </w:tc>
        <w:tc>
          <w:tcPr>
            <w:tcW w:w="1588" w:type="dxa"/>
            <w:tcMar>
              <w:top w:w="50" w:type="dxa"/>
              <w:left w:w="100" w:type="dxa"/>
            </w:tcMar>
            <w:vAlign w:val="center"/>
          </w:tcPr>
          <w:p w14:paraId="6FD185CC">
            <w:pPr>
              <w:spacing w:before="0" w:after="0" w:line="276" w:lineRule="auto"/>
              <w:ind w:left="135"/>
              <w:jc w:val="center"/>
            </w:pPr>
          </w:p>
        </w:tc>
        <w:tc>
          <w:tcPr>
            <w:tcW w:w="1683" w:type="dxa"/>
            <w:tcMar>
              <w:top w:w="50" w:type="dxa"/>
              <w:left w:w="100" w:type="dxa"/>
            </w:tcMar>
            <w:vAlign w:val="center"/>
          </w:tcPr>
          <w:p w14:paraId="0333DA5C">
            <w:pPr>
              <w:spacing w:before="0" w:after="0" w:line="276" w:lineRule="auto"/>
              <w:ind w:left="135"/>
              <w:jc w:val="center"/>
            </w:pPr>
          </w:p>
        </w:tc>
        <w:tc>
          <w:tcPr>
            <w:tcW w:w="2379" w:type="dxa"/>
            <w:tcMar>
              <w:top w:w="50" w:type="dxa"/>
              <w:left w:w="100" w:type="dxa"/>
            </w:tcMar>
            <w:vAlign w:val="center"/>
          </w:tcPr>
          <w:p w14:paraId="2375F114">
            <w:pPr>
              <w:spacing w:before="0" w:after="0"/>
              <w:ind w:left="135"/>
              <w:jc w:val="left"/>
            </w:pPr>
          </w:p>
        </w:tc>
      </w:tr>
      <w:tr w14:paraId="4B102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59DCE218">
            <w:pPr>
              <w:spacing w:before="0" w:after="0"/>
              <w:ind w:left="0"/>
              <w:jc w:val="left"/>
            </w:pPr>
            <w:r>
              <w:rPr>
                <w:rFonts w:ascii="Times New Roman" w:hAnsi="Times New Roman"/>
                <w:b w:val="0"/>
                <w:i w:val="0"/>
                <w:color w:val="000000"/>
                <w:sz w:val="24"/>
              </w:rPr>
              <w:t>11</w:t>
            </w:r>
          </w:p>
        </w:tc>
        <w:tc>
          <w:tcPr>
            <w:tcW w:w="4048" w:type="dxa"/>
            <w:tcMar>
              <w:top w:w="50" w:type="dxa"/>
              <w:left w:w="100" w:type="dxa"/>
            </w:tcMar>
            <w:vAlign w:val="center"/>
          </w:tcPr>
          <w:p w14:paraId="4936EB39">
            <w:pPr>
              <w:spacing w:before="0" w:after="0"/>
              <w:ind w:left="135"/>
              <w:jc w:val="left"/>
            </w:pPr>
            <w:r>
              <w:rPr>
                <w:rFonts w:ascii="Times New Roman" w:hAnsi="Times New Roman"/>
                <w:b w:val="0"/>
                <w:i w:val="0"/>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7A9503EC">
            <w:pPr>
              <w:spacing w:before="0" w:after="0" w:line="276" w:lineRule="auto"/>
              <w:ind w:left="135"/>
              <w:jc w:val="center"/>
            </w:pPr>
            <w:r>
              <w:rPr>
                <w:rFonts w:ascii="Times New Roman" w:hAnsi="Times New Roman"/>
                <w:b w:val="0"/>
                <w:i w:val="0"/>
                <w:color w:val="000000"/>
                <w:sz w:val="24"/>
              </w:rPr>
              <w:t xml:space="preserve"> 2 </w:t>
            </w:r>
          </w:p>
        </w:tc>
        <w:tc>
          <w:tcPr>
            <w:tcW w:w="1588" w:type="dxa"/>
            <w:tcMar>
              <w:top w:w="50" w:type="dxa"/>
              <w:left w:w="100" w:type="dxa"/>
            </w:tcMar>
            <w:vAlign w:val="center"/>
          </w:tcPr>
          <w:p w14:paraId="4ABC1847">
            <w:pPr>
              <w:spacing w:before="0" w:after="0" w:line="276" w:lineRule="auto"/>
              <w:ind w:left="135"/>
              <w:jc w:val="center"/>
            </w:pPr>
          </w:p>
        </w:tc>
        <w:tc>
          <w:tcPr>
            <w:tcW w:w="1683" w:type="dxa"/>
            <w:tcMar>
              <w:top w:w="50" w:type="dxa"/>
              <w:left w:w="100" w:type="dxa"/>
            </w:tcMar>
            <w:vAlign w:val="center"/>
          </w:tcPr>
          <w:p w14:paraId="2BBF21CB">
            <w:pPr>
              <w:spacing w:before="0" w:after="0" w:line="276" w:lineRule="auto"/>
              <w:ind w:left="135"/>
              <w:jc w:val="center"/>
            </w:pPr>
          </w:p>
        </w:tc>
        <w:tc>
          <w:tcPr>
            <w:tcW w:w="2379" w:type="dxa"/>
            <w:tcMar>
              <w:top w:w="50" w:type="dxa"/>
              <w:left w:w="100" w:type="dxa"/>
            </w:tcMar>
            <w:vAlign w:val="center"/>
          </w:tcPr>
          <w:p w14:paraId="07B21F02">
            <w:pPr>
              <w:spacing w:before="0" w:after="0"/>
              <w:ind w:left="135"/>
              <w:jc w:val="left"/>
            </w:pPr>
          </w:p>
        </w:tc>
      </w:tr>
      <w:tr w14:paraId="3B864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179AC0">
            <w:pPr>
              <w:spacing w:before="0" w:after="0"/>
              <w:ind w:left="135"/>
              <w:jc w:val="left"/>
            </w:pPr>
            <w:r>
              <w:rPr>
                <w:rFonts w:ascii="Times New Roman" w:hAnsi="Times New Roman"/>
                <w:b w:val="0"/>
                <w:i w:val="0"/>
                <w:color w:val="000000"/>
                <w:sz w:val="24"/>
              </w:rPr>
              <w:t>ОБЩЕЕ КОЛИЧЕСТВО ЧАСОВ ПО ПРОГРАММЕ</w:t>
            </w:r>
          </w:p>
        </w:tc>
        <w:tc>
          <w:tcPr>
            <w:tcW w:w="1384" w:type="dxa"/>
            <w:tcMar>
              <w:top w:w="50" w:type="dxa"/>
              <w:left w:w="100" w:type="dxa"/>
            </w:tcMar>
            <w:vAlign w:val="center"/>
          </w:tcPr>
          <w:p w14:paraId="7CAA9C7E">
            <w:pPr>
              <w:spacing w:before="0" w:after="0" w:line="276" w:lineRule="auto"/>
              <w:ind w:left="135"/>
              <w:jc w:val="center"/>
            </w:pPr>
            <w:r>
              <w:rPr>
                <w:rFonts w:ascii="Times New Roman" w:hAnsi="Times New Roman"/>
                <w:b w:val="0"/>
                <w:i w:val="0"/>
                <w:color w:val="000000"/>
                <w:sz w:val="24"/>
              </w:rPr>
              <w:t xml:space="preserve"> 34 </w:t>
            </w:r>
          </w:p>
        </w:tc>
        <w:tc>
          <w:tcPr>
            <w:tcW w:w="1588" w:type="dxa"/>
            <w:tcMar>
              <w:top w:w="50" w:type="dxa"/>
              <w:left w:w="100" w:type="dxa"/>
            </w:tcMar>
            <w:vAlign w:val="center"/>
          </w:tcPr>
          <w:p w14:paraId="65A65438">
            <w:pPr>
              <w:spacing w:before="0" w:after="0" w:line="276" w:lineRule="auto"/>
              <w:ind w:left="135"/>
              <w:jc w:val="center"/>
            </w:pPr>
            <w:r>
              <w:rPr>
                <w:rFonts w:ascii="Times New Roman" w:hAnsi="Times New Roman"/>
                <w:b w:val="0"/>
                <w:i w:val="0"/>
                <w:color w:val="000000"/>
                <w:sz w:val="24"/>
              </w:rPr>
              <w:t xml:space="preserve"> 0 </w:t>
            </w:r>
          </w:p>
        </w:tc>
        <w:tc>
          <w:tcPr>
            <w:tcW w:w="1683" w:type="dxa"/>
            <w:tcMar>
              <w:top w:w="50" w:type="dxa"/>
              <w:left w:w="100" w:type="dxa"/>
            </w:tcMar>
            <w:vAlign w:val="center"/>
          </w:tcPr>
          <w:p w14:paraId="2DE80685">
            <w:pPr>
              <w:spacing w:before="0" w:after="0" w:line="276" w:lineRule="auto"/>
              <w:ind w:left="135"/>
              <w:jc w:val="center"/>
            </w:pPr>
            <w:r>
              <w:rPr>
                <w:rFonts w:ascii="Times New Roman" w:hAnsi="Times New Roman"/>
                <w:b w:val="0"/>
                <w:i w:val="0"/>
                <w:color w:val="000000"/>
                <w:sz w:val="24"/>
              </w:rPr>
              <w:t xml:space="preserve"> 0 </w:t>
            </w:r>
          </w:p>
        </w:tc>
        <w:tc>
          <w:tcPr>
            <w:tcW w:w="2379" w:type="dxa"/>
            <w:tcMar>
              <w:top w:w="50" w:type="dxa"/>
              <w:left w:w="100" w:type="dxa"/>
            </w:tcMar>
            <w:vAlign w:val="center"/>
          </w:tcPr>
          <w:p w14:paraId="074E449D">
            <w:pPr>
              <w:jc w:val="left"/>
            </w:pPr>
          </w:p>
        </w:tc>
      </w:tr>
    </w:tbl>
    <w:p w14:paraId="6041AA40">
      <w:pPr>
        <w:sectPr>
          <w:pgSz w:w="16383" w:h="11906" w:orient="landscape"/>
          <w:cols w:space="720" w:num="1"/>
        </w:sectPr>
      </w:pPr>
    </w:p>
    <w:p w14:paraId="69525B1E">
      <w:pPr>
        <w:sectPr>
          <w:pgSz w:w="16383" w:h="11906" w:orient="landscape"/>
          <w:cols w:space="720" w:num="1"/>
        </w:sectPr>
      </w:pPr>
      <w:bookmarkStart w:id="7" w:name="block-57798031"/>
    </w:p>
    <w:bookmarkEnd w:id="6"/>
    <w:bookmarkEnd w:id="7"/>
    <w:p w14:paraId="5A9FB54A">
      <w:pPr>
        <w:spacing w:before="0" w:after="0"/>
        <w:ind w:left="120"/>
        <w:jc w:val="left"/>
      </w:pPr>
      <w:bookmarkStart w:id="8" w:name="block-57798037"/>
      <w:r>
        <w:rPr>
          <w:rFonts w:ascii="Times New Roman" w:hAnsi="Times New Roman"/>
          <w:b/>
          <w:i w:val="0"/>
          <w:color w:val="000000"/>
          <w:sz w:val="28"/>
        </w:rPr>
        <w:t xml:space="preserve"> ПОУРОЧНОЕ ПЛАНИРОВАНИЕ </w:t>
      </w:r>
    </w:p>
    <w:p w14:paraId="5AF0A862">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0"/>
        <w:gridCol w:w="4663"/>
        <w:gridCol w:w="1260"/>
        <w:gridCol w:w="1481"/>
        <w:gridCol w:w="1579"/>
        <w:gridCol w:w="1118"/>
        <w:gridCol w:w="1915"/>
      </w:tblGrid>
      <w:tr w14:paraId="1DB9A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4F666929">
            <w:pPr>
              <w:spacing w:before="0" w:after="0"/>
              <w:ind w:left="135"/>
              <w:jc w:val="left"/>
            </w:pPr>
            <w:r>
              <w:rPr>
                <w:rFonts w:ascii="Times New Roman" w:hAnsi="Times New Roman"/>
                <w:b/>
                <w:i w:val="0"/>
                <w:color w:val="000000"/>
                <w:sz w:val="24"/>
              </w:rPr>
              <w:t xml:space="preserve">№ п/п </w:t>
            </w:r>
          </w:p>
          <w:p w14:paraId="31F92BB8">
            <w:pPr>
              <w:spacing w:before="0" w:after="0"/>
              <w:ind w:left="135"/>
              <w:jc w:val="left"/>
            </w:pPr>
          </w:p>
        </w:tc>
        <w:tc>
          <w:tcPr>
            <w:tcW w:w="3344" w:type="dxa"/>
            <w:vMerge w:val="restart"/>
            <w:tcMar>
              <w:top w:w="50" w:type="dxa"/>
              <w:left w:w="100" w:type="dxa"/>
            </w:tcMar>
            <w:vAlign w:val="center"/>
          </w:tcPr>
          <w:p w14:paraId="58896DF9">
            <w:pPr>
              <w:spacing w:before="0" w:after="0"/>
              <w:ind w:left="135"/>
              <w:jc w:val="left"/>
            </w:pPr>
            <w:r>
              <w:rPr>
                <w:rFonts w:ascii="Times New Roman" w:hAnsi="Times New Roman"/>
                <w:b/>
                <w:i w:val="0"/>
                <w:color w:val="000000"/>
                <w:sz w:val="24"/>
              </w:rPr>
              <w:t xml:space="preserve">Тема урока </w:t>
            </w:r>
          </w:p>
          <w:p w14:paraId="3B2186C8">
            <w:pPr>
              <w:spacing w:before="0" w:after="0"/>
              <w:ind w:left="135"/>
              <w:jc w:val="left"/>
            </w:pPr>
          </w:p>
        </w:tc>
        <w:tc>
          <w:tcPr>
            <w:tcW w:w="0" w:type="auto"/>
            <w:gridSpan w:val="3"/>
            <w:tcMar>
              <w:top w:w="50" w:type="dxa"/>
              <w:left w:w="100" w:type="dxa"/>
            </w:tcMar>
            <w:vAlign w:val="center"/>
          </w:tcPr>
          <w:p w14:paraId="0B601DD7">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360EED82">
            <w:pPr>
              <w:spacing w:before="0" w:after="0"/>
              <w:ind w:left="135"/>
              <w:jc w:val="left"/>
            </w:pPr>
            <w:r>
              <w:rPr>
                <w:rFonts w:ascii="Times New Roman" w:hAnsi="Times New Roman"/>
                <w:b/>
                <w:i w:val="0"/>
                <w:color w:val="000000"/>
                <w:sz w:val="24"/>
              </w:rPr>
              <w:t xml:space="preserve">Дата изучения </w:t>
            </w:r>
          </w:p>
          <w:p w14:paraId="29F450B9">
            <w:pPr>
              <w:spacing w:before="0" w:after="0"/>
              <w:ind w:left="135"/>
              <w:jc w:val="left"/>
            </w:pPr>
          </w:p>
        </w:tc>
        <w:tc>
          <w:tcPr>
            <w:tcW w:w="1955" w:type="dxa"/>
            <w:vMerge w:val="restart"/>
            <w:tcMar>
              <w:top w:w="50" w:type="dxa"/>
              <w:left w:w="100" w:type="dxa"/>
            </w:tcMar>
            <w:vAlign w:val="center"/>
          </w:tcPr>
          <w:p w14:paraId="374B3F8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9FD8CFE">
            <w:pPr>
              <w:spacing w:before="0" w:after="0"/>
              <w:ind w:left="135"/>
              <w:jc w:val="left"/>
            </w:pPr>
          </w:p>
        </w:tc>
      </w:tr>
      <w:tr w14:paraId="0EF84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0D323C">
            <w:pPr>
              <w:jc w:val="left"/>
            </w:pPr>
          </w:p>
        </w:tc>
        <w:tc>
          <w:tcPr>
            <w:tcW w:w="0" w:type="auto"/>
            <w:vMerge w:val="continue"/>
            <w:tcBorders>
              <w:top w:val="nil"/>
            </w:tcBorders>
            <w:tcMar>
              <w:top w:w="50" w:type="dxa"/>
              <w:left w:w="100" w:type="dxa"/>
            </w:tcMar>
          </w:tcPr>
          <w:p w14:paraId="0E33536C">
            <w:pPr>
              <w:jc w:val="left"/>
            </w:pPr>
          </w:p>
        </w:tc>
        <w:tc>
          <w:tcPr>
            <w:tcW w:w="812" w:type="dxa"/>
            <w:tcMar>
              <w:top w:w="50" w:type="dxa"/>
              <w:left w:w="100" w:type="dxa"/>
            </w:tcMar>
            <w:vAlign w:val="center"/>
          </w:tcPr>
          <w:p w14:paraId="3AF73DB7">
            <w:pPr>
              <w:spacing w:before="0" w:after="0"/>
              <w:ind w:left="135"/>
              <w:jc w:val="left"/>
            </w:pPr>
            <w:r>
              <w:rPr>
                <w:rFonts w:ascii="Times New Roman" w:hAnsi="Times New Roman"/>
                <w:b/>
                <w:i w:val="0"/>
                <w:color w:val="000000"/>
                <w:sz w:val="24"/>
              </w:rPr>
              <w:t xml:space="preserve">Всего </w:t>
            </w:r>
          </w:p>
          <w:p w14:paraId="388F0CF5">
            <w:pPr>
              <w:spacing w:before="0" w:after="0"/>
              <w:ind w:left="135"/>
              <w:jc w:val="left"/>
            </w:pPr>
          </w:p>
        </w:tc>
        <w:tc>
          <w:tcPr>
            <w:tcW w:w="1507" w:type="dxa"/>
            <w:tcMar>
              <w:top w:w="50" w:type="dxa"/>
              <w:left w:w="100" w:type="dxa"/>
            </w:tcMar>
            <w:vAlign w:val="center"/>
          </w:tcPr>
          <w:p w14:paraId="0C893A46">
            <w:pPr>
              <w:spacing w:before="0" w:after="0"/>
              <w:ind w:left="135"/>
              <w:jc w:val="left"/>
            </w:pPr>
            <w:r>
              <w:rPr>
                <w:rFonts w:ascii="Times New Roman" w:hAnsi="Times New Roman"/>
                <w:b/>
                <w:i w:val="0"/>
                <w:color w:val="000000"/>
                <w:sz w:val="24"/>
              </w:rPr>
              <w:t xml:space="preserve">Контрольные работы </w:t>
            </w:r>
          </w:p>
          <w:p w14:paraId="3C32F8DB">
            <w:pPr>
              <w:spacing w:before="0" w:after="0"/>
              <w:ind w:left="135"/>
              <w:jc w:val="left"/>
            </w:pPr>
          </w:p>
        </w:tc>
        <w:tc>
          <w:tcPr>
            <w:tcW w:w="1607" w:type="dxa"/>
            <w:tcMar>
              <w:top w:w="50" w:type="dxa"/>
              <w:left w:w="100" w:type="dxa"/>
            </w:tcMar>
            <w:vAlign w:val="center"/>
          </w:tcPr>
          <w:p w14:paraId="352FAA8D">
            <w:pPr>
              <w:spacing w:before="0" w:after="0"/>
              <w:ind w:left="135"/>
              <w:jc w:val="left"/>
            </w:pPr>
            <w:r>
              <w:rPr>
                <w:rFonts w:ascii="Times New Roman" w:hAnsi="Times New Roman"/>
                <w:b/>
                <w:i w:val="0"/>
                <w:color w:val="000000"/>
                <w:sz w:val="24"/>
              </w:rPr>
              <w:t xml:space="preserve">Практические работы </w:t>
            </w:r>
          </w:p>
          <w:p w14:paraId="015A6B77">
            <w:pPr>
              <w:spacing w:before="0" w:after="0"/>
              <w:ind w:left="135"/>
              <w:jc w:val="left"/>
            </w:pPr>
          </w:p>
        </w:tc>
        <w:tc>
          <w:tcPr>
            <w:tcW w:w="0" w:type="auto"/>
            <w:vMerge w:val="continue"/>
            <w:tcBorders>
              <w:top w:val="nil"/>
            </w:tcBorders>
            <w:tcMar>
              <w:top w:w="50" w:type="dxa"/>
              <w:left w:w="100" w:type="dxa"/>
            </w:tcMar>
          </w:tcPr>
          <w:p w14:paraId="7EA0AB7B">
            <w:pPr>
              <w:jc w:val="left"/>
            </w:pPr>
          </w:p>
        </w:tc>
        <w:tc>
          <w:tcPr>
            <w:tcW w:w="0" w:type="auto"/>
            <w:vMerge w:val="continue"/>
            <w:tcBorders>
              <w:top w:val="nil"/>
            </w:tcBorders>
            <w:tcMar>
              <w:top w:w="50" w:type="dxa"/>
              <w:left w:w="100" w:type="dxa"/>
            </w:tcMar>
          </w:tcPr>
          <w:p w14:paraId="79EF7D5F">
            <w:pPr>
              <w:jc w:val="left"/>
            </w:pPr>
          </w:p>
        </w:tc>
      </w:tr>
      <w:tr w14:paraId="51E0A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1D93E5">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36C6AC04">
            <w:pPr>
              <w:spacing w:before="0" w:after="0"/>
              <w:ind w:left="135"/>
              <w:jc w:val="left"/>
            </w:pPr>
            <w:r>
              <w:rPr>
                <w:rFonts w:ascii="Times New Roman" w:hAnsi="Times New Roman"/>
                <w:b w:val="0"/>
                <w:i w:val="0"/>
                <w:color w:val="000000"/>
                <w:sz w:val="24"/>
              </w:rPr>
              <w:t>Россия — наша Родина.</w:t>
            </w:r>
          </w:p>
        </w:tc>
        <w:tc>
          <w:tcPr>
            <w:tcW w:w="812" w:type="dxa"/>
            <w:tcMar>
              <w:top w:w="50" w:type="dxa"/>
              <w:left w:w="100" w:type="dxa"/>
            </w:tcMar>
            <w:vAlign w:val="center"/>
          </w:tcPr>
          <w:p w14:paraId="49B4AB8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5C58AD3">
            <w:pPr>
              <w:spacing w:before="0" w:after="0" w:line="276" w:lineRule="auto"/>
              <w:ind w:left="135"/>
              <w:jc w:val="center"/>
            </w:pPr>
          </w:p>
        </w:tc>
        <w:tc>
          <w:tcPr>
            <w:tcW w:w="1607" w:type="dxa"/>
            <w:tcMar>
              <w:top w:w="50" w:type="dxa"/>
              <w:left w:w="100" w:type="dxa"/>
            </w:tcMar>
            <w:vAlign w:val="center"/>
          </w:tcPr>
          <w:p w14:paraId="3EE716CF">
            <w:pPr>
              <w:spacing w:before="0" w:after="0" w:line="276" w:lineRule="auto"/>
              <w:ind w:left="135"/>
              <w:jc w:val="center"/>
            </w:pPr>
          </w:p>
        </w:tc>
        <w:tc>
          <w:tcPr>
            <w:tcW w:w="1137" w:type="dxa"/>
            <w:tcMar>
              <w:top w:w="50" w:type="dxa"/>
              <w:left w:w="100" w:type="dxa"/>
            </w:tcMar>
            <w:vAlign w:val="center"/>
          </w:tcPr>
          <w:p w14:paraId="43A12817">
            <w:pPr>
              <w:spacing w:before="0" w:after="0"/>
              <w:ind w:left="135"/>
              <w:jc w:val="left"/>
            </w:pPr>
          </w:p>
        </w:tc>
        <w:tc>
          <w:tcPr>
            <w:tcW w:w="1955" w:type="dxa"/>
            <w:tcMar>
              <w:top w:w="50" w:type="dxa"/>
              <w:left w:w="100" w:type="dxa"/>
            </w:tcMar>
            <w:vAlign w:val="center"/>
          </w:tcPr>
          <w:p w14:paraId="2D0B5165">
            <w:pPr>
              <w:spacing w:before="0" w:after="0"/>
              <w:ind w:left="135"/>
              <w:jc w:val="left"/>
            </w:pPr>
          </w:p>
        </w:tc>
      </w:tr>
      <w:tr w14:paraId="5AD48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97EEFDA">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1EAB63CC">
            <w:pPr>
              <w:spacing w:before="0" w:after="0"/>
              <w:ind w:left="135"/>
              <w:jc w:val="left"/>
            </w:pPr>
            <w:r>
              <w:rPr>
                <w:rFonts w:ascii="Times New Roman" w:hAnsi="Times New Roman"/>
                <w:b w:val="0"/>
                <w:i w:val="0"/>
                <w:color w:val="000000"/>
                <w:sz w:val="24"/>
              </w:rPr>
              <w:t>Культура и религия</w:t>
            </w:r>
          </w:p>
        </w:tc>
        <w:tc>
          <w:tcPr>
            <w:tcW w:w="812" w:type="dxa"/>
            <w:tcMar>
              <w:top w:w="50" w:type="dxa"/>
              <w:left w:w="100" w:type="dxa"/>
            </w:tcMar>
            <w:vAlign w:val="center"/>
          </w:tcPr>
          <w:p w14:paraId="7956122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4CB898D">
            <w:pPr>
              <w:spacing w:before="0" w:after="0" w:line="276" w:lineRule="auto"/>
              <w:ind w:left="135"/>
              <w:jc w:val="center"/>
            </w:pPr>
          </w:p>
        </w:tc>
        <w:tc>
          <w:tcPr>
            <w:tcW w:w="1607" w:type="dxa"/>
            <w:tcMar>
              <w:top w:w="50" w:type="dxa"/>
              <w:left w:w="100" w:type="dxa"/>
            </w:tcMar>
            <w:vAlign w:val="center"/>
          </w:tcPr>
          <w:p w14:paraId="3A01E4E8">
            <w:pPr>
              <w:spacing w:before="0" w:after="0" w:line="276" w:lineRule="auto"/>
              <w:ind w:left="135"/>
              <w:jc w:val="center"/>
            </w:pPr>
          </w:p>
        </w:tc>
        <w:tc>
          <w:tcPr>
            <w:tcW w:w="1137" w:type="dxa"/>
            <w:tcMar>
              <w:top w:w="50" w:type="dxa"/>
              <w:left w:w="100" w:type="dxa"/>
            </w:tcMar>
            <w:vAlign w:val="center"/>
          </w:tcPr>
          <w:p w14:paraId="63CE8636">
            <w:pPr>
              <w:spacing w:before="0" w:after="0"/>
              <w:ind w:left="135"/>
              <w:jc w:val="left"/>
            </w:pPr>
          </w:p>
        </w:tc>
        <w:tc>
          <w:tcPr>
            <w:tcW w:w="1955" w:type="dxa"/>
            <w:tcMar>
              <w:top w:w="50" w:type="dxa"/>
              <w:left w:w="100" w:type="dxa"/>
            </w:tcMar>
            <w:vAlign w:val="center"/>
          </w:tcPr>
          <w:p w14:paraId="5F2BABDC">
            <w:pPr>
              <w:spacing w:before="0" w:after="0"/>
              <w:ind w:left="135"/>
              <w:jc w:val="left"/>
            </w:pPr>
          </w:p>
        </w:tc>
      </w:tr>
      <w:tr w14:paraId="42B15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DC3AE5">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13A7BB99">
            <w:pPr>
              <w:spacing w:before="0" w:after="0"/>
              <w:ind w:left="135"/>
              <w:jc w:val="left"/>
            </w:pPr>
            <w:r>
              <w:rPr>
                <w:rFonts w:ascii="Times New Roman" w:hAnsi="Times New Roman"/>
                <w:b w:val="0"/>
                <w:i w:val="0"/>
                <w:color w:val="000000"/>
                <w:sz w:val="24"/>
              </w:rPr>
              <w:t>Как христианство пришло на Русь</w:t>
            </w:r>
          </w:p>
        </w:tc>
        <w:tc>
          <w:tcPr>
            <w:tcW w:w="812" w:type="dxa"/>
            <w:tcMar>
              <w:top w:w="50" w:type="dxa"/>
              <w:left w:w="100" w:type="dxa"/>
            </w:tcMar>
            <w:vAlign w:val="center"/>
          </w:tcPr>
          <w:p w14:paraId="6D08285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A58AA0">
            <w:pPr>
              <w:spacing w:before="0" w:after="0" w:line="276" w:lineRule="auto"/>
              <w:ind w:left="135"/>
              <w:jc w:val="center"/>
            </w:pPr>
          </w:p>
        </w:tc>
        <w:tc>
          <w:tcPr>
            <w:tcW w:w="1607" w:type="dxa"/>
            <w:tcMar>
              <w:top w:w="50" w:type="dxa"/>
              <w:left w:w="100" w:type="dxa"/>
            </w:tcMar>
            <w:vAlign w:val="center"/>
          </w:tcPr>
          <w:p w14:paraId="3BD9FA93">
            <w:pPr>
              <w:spacing w:before="0" w:after="0" w:line="276" w:lineRule="auto"/>
              <w:ind w:left="135"/>
              <w:jc w:val="center"/>
            </w:pPr>
          </w:p>
        </w:tc>
        <w:tc>
          <w:tcPr>
            <w:tcW w:w="1137" w:type="dxa"/>
            <w:tcMar>
              <w:top w:w="50" w:type="dxa"/>
              <w:left w:w="100" w:type="dxa"/>
            </w:tcMar>
            <w:vAlign w:val="center"/>
          </w:tcPr>
          <w:p w14:paraId="7E8DC02A">
            <w:pPr>
              <w:spacing w:before="0" w:after="0"/>
              <w:ind w:left="135"/>
              <w:jc w:val="left"/>
            </w:pPr>
          </w:p>
        </w:tc>
        <w:tc>
          <w:tcPr>
            <w:tcW w:w="1955" w:type="dxa"/>
            <w:tcMar>
              <w:top w:w="50" w:type="dxa"/>
              <w:left w:w="100" w:type="dxa"/>
            </w:tcMar>
            <w:vAlign w:val="center"/>
          </w:tcPr>
          <w:p w14:paraId="1A7CD3A7">
            <w:pPr>
              <w:spacing w:before="0" w:after="0"/>
              <w:ind w:left="135"/>
              <w:jc w:val="left"/>
            </w:pPr>
          </w:p>
        </w:tc>
      </w:tr>
      <w:tr w14:paraId="34AD5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1C16ED">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62D50548">
            <w:pPr>
              <w:spacing w:before="0" w:after="0"/>
              <w:ind w:left="135"/>
              <w:jc w:val="left"/>
            </w:pPr>
            <w:r>
              <w:rPr>
                <w:rFonts w:ascii="Times New Roman" w:hAnsi="Times New Roman"/>
                <w:b w:val="0"/>
                <w:i w:val="0"/>
                <w:color w:val="000000"/>
                <w:sz w:val="24"/>
              </w:rPr>
              <w:t>Бог, мир, человек</w:t>
            </w:r>
          </w:p>
        </w:tc>
        <w:tc>
          <w:tcPr>
            <w:tcW w:w="812" w:type="dxa"/>
            <w:tcMar>
              <w:top w:w="50" w:type="dxa"/>
              <w:left w:w="100" w:type="dxa"/>
            </w:tcMar>
            <w:vAlign w:val="center"/>
          </w:tcPr>
          <w:p w14:paraId="0166B76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45FC780">
            <w:pPr>
              <w:spacing w:before="0" w:after="0" w:line="276" w:lineRule="auto"/>
              <w:ind w:left="135"/>
              <w:jc w:val="center"/>
            </w:pPr>
          </w:p>
        </w:tc>
        <w:tc>
          <w:tcPr>
            <w:tcW w:w="1607" w:type="dxa"/>
            <w:tcMar>
              <w:top w:w="50" w:type="dxa"/>
              <w:left w:w="100" w:type="dxa"/>
            </w:tcMar>
            <w:vAlign w:val="center"/>
          </w:tcPr>
          <w:p w14:paraId="5B5C95B8">
            <w:pPr>
              <w:spacing w:before="0" w:after="0" w:line="276" w:lineRule="auto"/>
              <w:ind w:left="135"/>
              <w:jc w:val="center"/>
            </w:pPr>
          </w:p>
        </w:tc>
        <w:tc>
          <w:tcPr>
            <w:tcW w:w="1137" w:type="dxa"/>
            <w:tcMar>
              <w:top w:w="50" w:type="dxa"/>
              <w:left w:w="100" w:type="dxa"/>
            </w:tcMar>
            <w:vAlign w:val="center"/>
          </w:tcPr>
          <w:p w14:paraId="0C010AC5">
            <w:pPr>
              <w:spacing w:before="0" w:after="0"/>
              <w:ind w:left="135"/>
              <w:jc w:val="left"/>
            </w:pPr>
          </w:p>
        </w:tc>
        <w:tc>
          <w:tcPr>
            <w:tcW w:w="1955" w:type="dxa"/>
            <w:tcMar>
              <w:top w:w="50" w:type="dxa"/>
              <w:left w:w="100" w:type="dxa"/>
            </w:tcMar>
            <w:vAlign w:val="center"/>
          </w:tcPr>
          <w:p w14:paraId="662FE8FA">
            <w:pPr>
              <w:spacing w:before="0" w:after="0"/>
              <w:ind w:left="135"/>
              <w:jc w:val="left"/>
            </w:pPr>
          </w:p>
        </w:tc>
      </w:tr>
      <w:tr w14:paraId="6BF0E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0D65DA">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5E37FD86">
            <w:pPr>
              <w:spacing w:before="0" w:after="0"/>
              <w:ind w:left="135"/>
              <w:jc w:val="left"/>
            </w:pPr>
            <w:r>
              <w:rPr>
                <w:rFonts w:ascii="Times New Roman" w:hAnsi="Times New Roman"/>
                <w:b w:val="0"/>
                <w:i w:val="0"/>
                <w:color w:val="000000"/>
                <w:sz w:val="24"/>
              </w:rPr>
              <w:t>Библия</w:t>
            </w:r>
          </w:p>
        </w:tc>
        <w:tc>
          <w:tcPr>
            <w:tcW w:w="812" w:type="dxa"/>
            <w:tcMar>
              <w:top w:w="50" w:type="dxa"/>
              <w:left w:w="100" w:type="dxa"/>
            </w:tcMar>
            <w:vAlign w:val="center"/>
          </w:tcPr>
          <w:p w14:paraId="2F5FD06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5B266C4">
            <w:pPr>
              <w:spacing w:before="0" w:after="0" w:line="276" w:lineRule="auto"/>
              <w:ind w:left="135"/>
              <w:jc w:val="center"/>
            </w:pPr>
          </w:p>
        </w:tc>
        <w:tc>
          <w:tcPr>
            <w:tcW w:w="1607" w:type="dxa"/>
            <w:tcMar>
              <w:top w:w="50" w:type="dxa"/>
              <w:left w:w="100" w:type="dxa"/>
            </w:tcMar>
            <w:vAlign w:val="center"/>
          </w:tcPr>
          <w:p w14:paraId="4E51C7C2">
            <w:pPr>
              <w:spacing w:before="0" w:after="0" w:line="276" w:lineRule="auto"/>
              <w:ind w:left="135"/>
              <w:jc w:val="center"/>
            </w:pPr>
          </w:p>
        </w:tc>
        <w:tc>
          <w:tcPr>
            <w:tcW w:w="1137" w:type="dxa"/>
            <w:tcMar>
              <w:top w:w="50" w:type="dxa"/>
              <w:left w:w="100" w:type="dxa"/>
            </w:tcMar>
            <w:vAlign w:val="center"/>
          </w:tcPr>
          <w:p w14:paraId="11CC37DB">
            <w:pPr>
              <w:spacing w:before="0" w:after="0"/>
              <w:ind w:left="135"/>
              <w:jc w:val="left"/>
            </w:pPr>
          </w:p>
        </w:tc>
        <w:tc>
          <w:tcPr>
            <w:tcW w:w="1955" w:type="dxa"/>
            <w:tcMar>
              <w:top w:w="50" w:type="dxa"/>
              <w:left w:w="100" w:type="dxa"/>
            </w:tcMar>
            <w:vAlign w:val="center"/>
          </w:tcPr>
          <w:p w14:paraId="4F916717">
            <w:pPr>
              <w:spacing w:before="0" w:after="0"/>
              <w:ind w:left="135"/>
              <w:jc w:val="left"/>
            </w:pPr>
          </w:p>
        </w:tc>
      </w:tr>
      <w:tr w14:paraId="5B39C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25E2AF">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3C86AD82">
            <w:pPr>
              <w:spacing w:before="0" w:after="0"/>
              <w:ind w:left="135"/>
              <w:jc w:val="left"/>
            </w:pPr>
            <w:r>
              <w:rPr>
                <w:rFonts w:ascii="Times New Roman" w:hAnsi="Times New Roman"/>
                <w:b w:val="0"/>
                <w:i w:val="0"/>
                <w:color w:val="000000"/>
                <w:sz w:val="24"/>
              </w:rPr>
              <w:t>Ошибка первых людей</w:t>
            </w:r>
          </w:p>
        </w:tc>
        <w:tc>
          <w:tcPr>
            <w:tcW w:w="812" w:type="dxa"/>
            <w:tcMar>
              <w:top w:w="50" w:type="dxa"/>
              <w:left w:w="100" w:type="dxa"/>
            </w:tcMar>
            <w:vAlign w:val="center"/>
          </w:tcPr>
          <w:p w14:paraId="20F5353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3E6D73">
            <w:pPr>
              <w:spacing w:before="0" w:after="0" w:line="276" w:lineRule="auto"/>
              <w:ind w:left="135"/>
              <w:jc w:val="center"/>
            </w:pPr>
          </w:p>
        </w:tc>
        <w:tc>
          <w:tcPr>
            <w:tcW w:w="1607" w:type="dxa"/>
            <w:tcMar>
              <w:top w:w="50" w:type="dxa"/>
              <w:left w:w="100" w:type="dxa"/>
            </w:tcMar>
            <w:vAlign w:val="center"/>
          </w:tcPr>
          <w:p w14:paraId="0419531C">
            <w:pPr>
              <w:spacing w:before="0" w:after="0" w:line="276" w:lineRule="auto"/>
              <w:ind w:left="135"/>
              <w:jc w:val="center"/>
            </w:pPr>
          </w:p>
        </w:tc>
        <w:tc>
          <w:tcPr>
            <w:tcW w:w="1137" w:type="dxa"/>
            <w:tcMar>
              <w:top w:w="50" w:type="dxa"/>
              <w:left w:w="100" w:type="dxa"/>
            </w:tcMar>
            <w:vAlign w:val="center"/>
          </w:tcPr>
          <w:p w14:paraId="30BBBFC9">
            <w:pPr>
              <w:spacing w:before="0" w:after="0"/>
              <w:ind w:left="135"/>
              <w:jc w:val="left"/>
            </w:pPr>
          </w:p>
        </w:tc>
        <w:tc>
          <w:tcPr>
            <w:tcW w:w="1955" w:type="dxa"/>
            <w:tcMar>
              <w:top w:w="50" w:type="dxa"/>
              <w:left w:w="100" w:type="dxa"/>
            </w:tcMar>
            <w:vAlign w:val="center"/>
          </w:tcPr>
          <w:p w14:paraId="16F731A8">
            <w:pPr>
              <w:spacing w:before="0" w:after="0"/>
              <w:ind w:left="135"/>
              <w:jc w:val="left"/>
            </w:pPr>
          </w:p>
        </w:tc>
      </w:tr>
      <w:tr w14:paraId="0F7A1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047947">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7B036E89">
            <w:pPr>
              <w:spacing w:before="0" w:after="0"/>
              <w:ind w:left="135"/>
              <w:jc w:val="left"/>
            </w:pPr>
            <w:r>
              <w:rPr>
                <w:rFonts w:ascii="Times New Roman" w:hAnsi="Times New Roman"/>
                <w:b w:val="0"/>
                <w:i w:val="0"/>
                <w:color w:val="000000"/>
                <w:sz w:val="24"/>
              </w:rPr>
              <w:t>Вдали от рая.</w:t>
            </w:r>
          </w:p>
        </w:tc>
        <w:tc>
          <w:tcPr>
            <w:tcW w:w="812" w:type="dxa"/>
            <w:tcMar>
              <w:top w:w="50" w:type="dxa"/>
              <w:left w:w="100" w:type="dxa"/>
            </w:tcMar>
            <w:vAlign w:val="center"/>
          </w:tcPr>
          <w:p w14:paraId="6DED527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8A89230">
            <w:pPr>
              <w:spacing w:before="0" w:after="0" w:line="276" w:lineRule="auto"/>
              <w:ind w:left="135"/>
              <w:jc w:val="center"/>
            </w:pPr>
          </w:p>
        </w:tc>
        <w:tc>
          <w:tcPr>
            <w:tcW w:w="1607" w:type="dxa"/>
            <w:tcMar>
              <w:top w:w="50" w:type="dxa"/>
              <w:left w:w="100" w:type="dxa"/>
            </w:tcMar>
            <w:vAlign w:val="center"/>
          </w:tcPr>
          <w:p w14:paraId="12AFE7C0">
            <w:pPr>
              <w:spacing w:before="0" w:after="0" w:line="276" w:lineRule="auto"/>
              <w:ind w:left="135"/>
              <w:jc w:val="center"/>
            </w:pPr>
          </w:p>
        </w:tc>
        <w:tc>
          <w:tcPr>
            <w:tcW w:w="1137" w:type="dxa"/>
            <w:tcMar>
              <w:top w:w="50" w:type="dxa"/>
              <w:left w:w="100" w:type="dxa"/>
            </w:tcMar>
            <w:vAlign w:val="center"/>
          </w:tcPr>
          <w:p w14:paraId="153EB1E5">
            <w:pPr>
              <w:spacing w:before="0" w:after="0"/>
              <w:ind w:left="135"/>
              <w:jc w:val="left"/>
            </w:pPr>
          </w:p>
        </w:tc>
        <w:tc>
          <w:tcPr>
            <w:tcW w:w="1955" w:type="dxa"/>
            <w:tcMar>
              <w:top w:w="50" w:type="dxa"/>
              <w:left w:w="100" w:type="dxa"/>
            </w:tcMar>
            <w:vAlign w:val="center"/>
          </w:tcPr>
          <w:p w14:paraId="67A7D37E">
            <w:pPr>
              <w:spacing w:before="0" w:after="0"/>
              <w:ind w:left="135"/>
              <w:jc w:val="left"/>
            </w:pPr>
          </w:p>
        </w:tc>
      </w:tr>
      <w:tr w14:paraId="7ACD8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205F7F">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29642A64">
            <w:pPr>
              <w:spacing w:before="0" w:after="0"/>
              <w:ind w:left="135"/>
              <w:jc w:val="left"/>
            </w:pPr>
            <w:r>
              <w:rPr>
                <w:rFonts w:ascii="Times New Roman" w:hAnsi="Times New Roman"/>
                <w:b w:val="0"/>
                <w:i w:val="0"/>
                <w:color w:val="000000"/>
                <w:sz w:val="24"/>
              </w:rPr>
              <w:t>В ожидании Спасителя (Вавилонская башня. Ветхозаветные патриархи)</w:t>
            </w:r>
          </w:p>
        </w:tc>
        <w:tc>
          <w:tcPr>
            <w:tcW w:w="812" w:type="dxa"/>
            <w:tcMar>
              <w:top w:w="50" w:type="dxa"/>
              <w:left w:w="100" w:type="dxa"/>
            </w:tcMar>
            <w:vAlign w:val="center"/>
          </w:tcPr>
          <w:p w14:paraId="7DF56A7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05371A">
            <w:pPr>
              <w:spacing w:before="0" w:after="0" w:line="276" w:lineRule="auto"/>
              <w:ind w:left="135"/>
              <w:jc w:val="center"/>
            </w:pPr>
          </w:p>
        </w:tc>
        <w:tc>
          <w:tcPr>
            <w:tcW w:w="1607" w:type="dxa"/>
            <w:tcMar>
              <w:top w:w="50" w:type="dxa"/>
              <w:left w:w="100" w:type="dxa"/>
            </w:tcMar>
            <w:vAlign w:val="center"/>
          </w:tcPr>
          <w:p w14:paraId="70BA9F9A">
            <w:pPr>
              <w:spacing w:before="0" w:after="0" w:line="276" w:lineRule="auto"/>
              <w:ind w:left="135"/>
              <w:jc w:val="center"/>
            </w:pPr>
          </w:p>
        </w:tc>
        <w:tc>
          <w:tcPr>
            <w:tcW w:w="1137" w:type="dxa"/>
            <w:tcMar>
              <w:top w:w="50" w:type="dxa"/>
              <w:left w:w="100" w:type="dxa"/>
            </w:tcMar>
            <w:vAlign w:val="center"/>
          </w:tcPr>
          <w:p w14:paraId="58DE84E0">
            <w:pPr>
              <w:spacing w:before="0" w:after="0"/>
              <w:ind w:left="135"/>
              <w:jc w:val="left"/>
            </w:pPr>
          </w:p>
        </w:tc>
        <w:tc>
          <w:tcPr>
            <w:tcW w:w="1955" w:type="dxa"/>
            <w:tcMar>
              <w:top w:w="50" w:type="dxa"/>
              <w:left w:w="100" w:type="dxa"/>
            </w:tcMar>
            <w:vAlign w:val="center"/>
          </w:tcPr>
          <w:p w14:paraId="0770B47F">
            <w:pPr>
              <w:spacing w:before="0" w:after="0"/>
              <w:ind w:left="135"/>
              <w:jc w:val="left"/>
            </w:pPr>
          </w:p>
        </w:tc>
      </w:tr>
      <w:tr w14:paraId="2D18C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D089FB">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51FCBA0A">
            <w:pPr>
              <w:spacing w:before="0" w:after="0"/>
              <w:ind w:left="135"/>
              <w:jc w:val="left"/>
            </w:pPr>
            <w:r>
              <w:rPr>
                <w:rFonts w:ascii="Times New Roman" w:hAnsi="Times New Roman"/>
                <w:b w:val="0"/>
                <w:i w:val="0"/>
                <w:color w:val="000000"/>
                <w:sz w:val="24"/>
              </w:rPr>
              <w:t>Десять заповедей</w:t>
            </w:r>
          </w:p>
        </w:tc>
        <w:tc>
          <w:tcPr>
            <w:tcW w:w="812" w:type="dxa"/>
            <w:tcMar>
              <w:top w:w="50" w:type="dxa"/>
              <w:left w:w="100" w:type="dxa"/>
            </w:tcMar>
            <w:vAlign w:val="center"/>
          </w:tcPr>
          <w:p w14:paraId="49FE719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8A46E3">
            <w:pPr>
              <w:spacing w:before="0" w:after="0" w:line="276" w:lineRule="auto"/>
              <w:ind w:left="135"/>
              <w:jc w:val="center"/>
            </w:pPr>
          </w:p>
        </w:tc>
        <w:tc>
          <w:tcPr>
            <w:tcW w:w="1607" w:type="dxa"/>
            <w:tcMar>
              <w:top w:w="50" w:type="dxa"/>
              <w:left w:w="100" w:type="dxa"/>
            </w:tcMar>
            <w:vAlign w:val="center"/>
          </w:tcPr>
          <w:p w14:paraId="5086A8C8">
            <w:pPr>
              <w:spacing w:before="0" w:after="0" w:line="276" w:lineRule="auto"/>
              <w:ind w:left="135"/>
              <w:jc w:val="center"/>
            </w:pPr>
          </w:p>
        </w:tc>
        <w:tc>
          <w:tcPr>
            <w:tcW w:w="1137" w:type="dxa"/>
            <w:tcMar>
              <w:top w:w="50" w:type="dxa"/>
              <w:left w:w="100" w:type="dxa"/>
            </w:tcMar>
            <w:vAlign w:val="center"/>
          </w:tcPr>
          <w:p w14:paraId="688F6738">
            <w:pPr>
              <w:spacing w:before="0" w:after="0"/>
              <w:ind w:left="135"/>
              <w:jc w:val="left"/>
            </w:pPr>
          </w:p>
        </w:tc>
        <w:tc>
          <w:tcPr>
            <w:tcW w:w="1955" w:type="dxa"/>
            <w:tcMar>
              <w:top w:w="50" w:type="dxa"/>
              <w:left w:w="100" w:type="dxa"/>
            </w:tcMar>
            <w:vAlign w:val="center"/>
          </w:tcPr>
          <w:p w14:paraId="2C718C55">
            <w:pPr>
              <w:spacing w:before="0" w:after="0"/>
              <w:ind w:left="135"/>
              <w:jc w:val="left"/>
            </w:pPr>
          </w:p>
        </w:tc>
      </w:tr>
      <w:tr w14:paraId="463E1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E49625">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78643D65">
            <w:pPr>
              <w:spacing w:before="0" w:after="0"/>
              <w:ind w:left="135"/>
              <w:jc w:val="left"/>
            </w:pPr>
            <w:r>
              <w:rPr>
                <w:rFonts w:ascii="Times New Roman" w:hAnsi="Times New Roman"/>
                <w:b w:val="0"/>
                <w:i w:val="0"/>
                <w:color w:val="000000"/>
                <w:sz w:val="24"/>
              </w:rPr>
              <w:t>Благовещение. Рождество Христово</w:t>
            </w:r>
          </w:p>
        </w:tc>
        <w:tc>
          <w:tcPr>
            <w:tcW w:w="812" w:type="dxa"/>
            <w:tcMar>
              <w:top w:w="50" w:type="dxa"/>
              <w:left w:w="100" w:type="dxa"/>
            </w:tcMar>
            <w:vAlign w:val="center"/>
          </w:tcPr>
          <w:p w14:paraId="396B30E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ADE7442">
            <w:pPr>
              <w:spacing w:before="0" w:after="0" w:line="276" w:lineRule="auto"/>
              <w:ind w:left="135"/>
              <w:jc w:val="center"/>
            </w:pPr>
          </w:p>
        </w:tc>
        <w:tc>
          <w:tcPr>
            <w:tcW w:w="1607" w:type="dxa"/>
            <w:tcMar>
              <w:top w:w="50" w:type="dxa"/>
              <w:left w:w="100" w:type="dxa"/>
            </w:tcMar>
            <w:vAlign w:val="center"/>
          </w:tcPr>
          <w:p w14:paraId="3D2EAB9E">
            <w:pPr>
              <w:spacing w:before="0" w:after="0" w:line="276" w:lineRule="auto"/>
              <w:ind w:left="135"/>
              <w:jc w:val="center"/>
            </w:pPr>
          </w:p>
        </w:tc>
        <w:tc>
          <w:tcPr>
            <w:tcW w:w="1137" w:type="dxa"/>
            <w:tcMar>
              <w:top w:w="50" w:type="dxa"/>
              <w:left w:w="100" w:type="dxa"/>
            </w:tcMar>
            <w:vAlign w:val="center"/>
          </w:tcPr>
          <w:p w14:paraId="4A35A9BA">
            <w:pPr>
              <w:spacing w:before="0" w:after="0"/>
              <w:ind w:left="135"/>
              <w:jc w:val="left"/>
            </w:pPr>
          </w:p>
        </w:tc>
        <w:tc>
          <w:tcPr>
            <w:tcW w:w="1955" w:type="dxa"/>
            <w:tcMar>
              <w:top w:w="50" w:type="dxa"/>
              <w:left w:w="100" w:type="dxa"/>
            </w:tcMar>
            <w:vAlign w:val="center"/>
          </w:tcPr>
          <w:p w14:paraId="5D7A94DA">
            <w:pPr>
              <w:spacing w:before="0" w:after="0"/>
              <w:ind w:left="135"/>
              <w:jc w:val="left"/>
            </w:pPr>
          </w:p>
        </w:tc>
      </w:tr>
      <w:tr w14:paraId="0DA00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BA1440">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06C958BD">
            <w:pPr>
              <w:spacing w:before="0" w:after="0"/>
              <w:ind w:left="135"/>
              <w:jc w:val="left"/>
            </w:pPr>
            <w:r>
              <w:rPr>
                <w:rFonts w:ascii="Times New Roman" w:hAnsi="Times New Roman"/>
                <w:b w:val="0"/>
                <w:i w:val="0"/>
                <w:color w:val="000000"/>
                <w:sz w:val="24"/>
              </w:rPr>
              <w:t>Богоявление. Искушение в пустыне</w:t>
            </w:r>
          </w:p>
        </w:tc>
        <w:tc>
          <w:tcPr>
            <w:tcW w:w="812" w:type="dxa"/>
            <w:tcMar>
              <w:top w:w="50" w:type="dxa"/>
              <w:left w:w="100" w:type="dxa"/>
            </w:tcMar>
            <w:vAlign w:val="center"/>
          </w:tcPr>
          <w:p w14:paraId="28264E9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D20A24E">
            <w:pPr>
              <w:spacing w:before="0" w:after="0" w:line="276" w:lineRule="auto"/>
              <w:ind w:left="135"/>
              <w:jc w:val="center"/>
            </w:pPr>
          </w:p>
        </w:tc>
        <w:tc>
          <w:tcPr>
            <w:tcW w:w="1607" w:type="dxa"/>
            <w:tcMar>
              <w:top w:w="50" w:type="dxa"/>
              <w:left w:w="100" w:type="dxa"/>
            </w:tcMar>
            <w:vAlign w:val="center"/>
          </w:tcPr>
          <w:p w14:paraId="3BF27902">
            <w:pPr>
              <w:spacing w:before="0" w:after="0" w:line="276" w:lineRule="auto"/>
              <w:ind w:left="135"/>
              <w:jc w:val="center"/>
            </w:pPr>
          </w:p>
        </w:tc>
        <w:tc>
          <w:tcPr>
            <w:tcW w:w="1137" w:type="dxa"/>
            <w:tcMar>
              <w:top w:w="50" w:type="dxa"/>
              <w:left w:w="100" w:type="dxa"/>
            </w:tcMar>
            <w:vAlign w:val="center"/>
          </w:tcPr>
          <w:p w14:paraId="5E6C134B">
            <w:pPr>
              <w:spacing w:before="0" w:after="0"/>
              <w:ind w:left="135"/>
              <w:jc w:val="left"/>
            </w:pPr>
          </w:p>
        </w:tc>
        <w:tc>
          <w:tcPr>
            <w:tcW w:w="1955" w:type="dxa"/>
            <w:tcMar>
              <w:top w:w="50" w:type="dxa"/>
              <w:left w:w="100" w:type="dxa"/>
            </w:tcMar>
            <w:vAlign w:val="center"/>
          </w:tcPr>
          <w:p w14:paraId="4AE47FB9">
            <w:pPr>
              <w:spacing w:before="0" w:after="0"/>
              <w:ind w:left="135"/>
              <w:jc w:val="left"/>
            </w:pPr>
          </w:p>
        </w:tc>
      </w:tr>
      <w:tr w14:paraId="15AA7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C55CEB">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7174689D">
            <w:pPr>
              <w:spacing w:before="0" w:after="0"/>
              <w:ind w:left="135"/>
              <w:jc w:val="left"/>
            </w:pPr>
            <w:r>
              <w:rPr>
                <w:rFonts w:ascii="Times New Roman" w:hAnsi="Times New Roman"/>
                <w:b w:val="0"/>
                <w:i w:val="0"/>
                <w:color w:val="000000"/>
                <w:sz w:val="24"/>
              </w:rPr>
              <w:t>Нагорная проповедь</w:t>
            </w:r>
          </w:p>
        </w:tc>
        <w:tc>
          <w:tcPr>
            <w:tcW w:w="812" w:type="dxa"/>
            <w:tcMar>
              <w:top w:w="50" w:type="dxa"/>
              <w:left w:w="100" w:type="dxa"/>
            </w:tcMar>
            <w:vAlign w:val="center"/>
          </w:tcPr>
          <w:p w14:paraId="64A8EB6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FC06F0B">
            <w:pPr>
              <w:spacing w:before="0" w:after="0" w:line="276" w:lineRule="auto"/>
              <w:ind w:left="135"/>
              <w:jc w:val="center"/>
            </w:pPr>
          </w:p>
        </w:tc>
        <w:tc>
          <w:tcPr>
            <w:tcW w:w="1607" w:type="dxa"/>
            <w:tcMar>
              <w:top w:w="50" w:type="dxa"/>
              <w:left w:w="100" w:type="dxa"/>
            </w:tcMar>
            <w:vAlign w:val="center"/>
          </w:tcPr>
          <w:p w14:paraId="516B67D5">
            <w:pPr>
              <w:spacing w:before="0" w:after="0" w:line="276" w:lineRule="auto"/>
              <w:ind w:left="135"/>
              <w:jc w:val="center"/>
            </w:pPr>
          </w:p>
        </w:tc>
        <w:tc>
          <w:tcPr>
            <w:tcW w:w="1137" w:type="dxa"/>
            <w:tcMar>
              <w:top w:w="50" w:type="dxa"/>
              <w:left w:w="100" w:type="dxa"/>
            </w:tcMar>
            <w:vAlign w:val="center"/>
          </w:tcPr>
          <w:p w14:paraId="6257AE74">
            <w:pPr>
              <w:spacing w:before="0" w:after="0"/>
              <w:ind w:left="135"/>
              <w:jc w:val="left"/>
            </w:pPr>
          </w:p>
        </w:tc>
        <w:tc>
          <w:tcPr>
            <w:tcW w:w="1955" w:type="dxa"/>
            <w:tcMar>
              <w:top w:w="50" w:type="dxa"/>
              <w:left w:w="100" w:type="dxa"/>
            </w:tcMar>
            <w:vAlign w:val="center"/>
          </w:tcPr>
          <w:p w14:paraId="74A7978E">
            <w:pPr>
              <w:spacing w:before="0" w:after="0"/>
              <w:ind w:left="135"/>
              <w:jc w:val="left"/>
            </w:pPr>
          </w:p>
        </w:tc>
      </w:tr>
      <w:tr w14:paraId="21F56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D81D4D">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374A6A39">
            <w:pPr>
              <w:spacing w:before="0" w:after="0"/>
              <w:ind w:left="135"/>
              <w:jc w:val="left"/>
            </w:pPr>
            <w:r>
              <w:rPr>
                <w:rFonts w:ascii="Times New Roman" w:hAnsi="Times New Roman"/>
                <w:b w:val="0"/>
                <w:i w:val="0"/>
                <w:color w:val="000000"/>
                <w:sz w:val="24"/>
              </w:rPr>
              <w:t>Евангельские притчи</w:t>
            </w:r>
          </w:p>
        </w:tc>
        <w:tc>
          <w:tcPr>
            <w:tcW w:w="812" w:type="dxa"/>
            <w:tcMar>
              <w:top w:w="50" w:type="dxa"/>
              <w:left w:w="100" w:type="dxa"/>
            </w:tcMar>
            <w:vAlign w:val="center"/>
          </w:tcPr>
          <w:p w14:paraId="7D4C347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A9F13D">
            <w:pPr>
              <w:spacing w:before="0" w:after="0" w:line="276" w:lineRule="auto"/>
              <w:ind w:left="135"/>
              <w:jc w:val="center"/>
            </w:pPr>
          </w:p>
        </w:tc>
        <w:tc>
          <w:tcPr>
            <w:tcW w:w="1607" w:type="dxa"/>
            <w:tcMar>
              <w:top w:w="50" w:type="dxa"/>
              <w:left w:w="100" w:type="dxa"/>
            </w:tcMar>
            <w:vAlign w:val="center"/>
          </w:tcPr>
          <w:p w14:paraId="74D64B34">
            <w:pPr>
              <w:spacing w:before="0" w:after="0" w:line="276" w:lineRule="auto"/>
              <w:ind w:left="135"/>
              <w:jc w:val="center"/>
            </w:pPr>
          </w:p>
        </w:tc>
        <w:tc>
          <w:tcPr>
            <w:tcW w:w="1137" w:type="dxa"/>
            <w:tcMar>
              <w:top w:w="50" w:type="dxa"/>
              <w:left w:w="100" w:type="dxa"/>
            </w:tcMar>
            <w:vAlign w:val="center"/>
          </w:tcPr>
          <w:p w14:paraId="589E2BF8">
            <w:pPr>
              <w:spacing w:before="0" w:after="0"/>
              <w:ind w:left="135"/>
              <w:jc w:val="left"/>
            </w:pPr>
          </w:p>
        </w:tc>
        <w:tc>
          <w:tcPr>
            <w:tcW w:w="1955" w:type="dxa"/>
            <w:tcMar>
              <w:top w:w="50" w:type="dxa"/>
              <w:left w:w="100" w:type="dxa"/>
            </w:tcMar>
            <w:vAlign w:val="center"/>
          </w:tcPr>
          <w:p w14:paraId="6970D678">
            <w:pPr>
              <w:spacing w:before="0" w:after="0"/>
              <w:ind w:left="135"/>
              <w:jc w:val="left"/>
            </w:pPr>
          </w:p>
        </w:tc>
      </w:tr>
      <w:tr w14:paraId="0B534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A928839">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6617B53E">
            <w:pPr>
              <w:spacing w:before="0" w:after="0"/>
              <w:ind w:left="135"/>
              <w:jc w:val="left"/>
            </w:pPr>
            <w:r>
              <w:rPr>
                <w:rFonts w:ascii="Times New Roman" w:hAnsi="Times New Roman"/>
                <w:b w:val="0"/>
                <w:i w:val="0"/>
                <w:color w:val="000000"/>
                <w:sz w:val="24"/>
              </w:rPr>
              <w:t>Крест</w:t>
            </w:r>
          </w:p>
        </w:tc>
        <w:tc>
          <w:tcPr>
            <w:tcW w:w="812" w:type="dxa"/>
            <w:tcMar>
              <w:top w:w="50" w:type="dxa"/>
              <w:left w:w="100" w:type="dxa"/>
            </w:tcMar>
            <w:vAlign w:val="center"/>
          </w:tcPr>
          <w:p w14:paraId="180590F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625C8B0">
            <w:pPr>
              <w:spacing w:before="0" w:after="0" w:line="276" w:lineRule="auto"/>
              <w:ind w:left="135"/>
              <w:jc w:val="center"/>
            </w:pPr>
          </w:p>
        </w:tc>
        <w:tc>
          <w:tcPr>
            <w:tcW w:w="1607" w:type="dxa"/>
            <w:tcMar>
              <w:top w:w="50" w:type="dxa"/>
              <w:left w:w="100" w:type="dxa"/>
            </w:tcMar>
            <w:vAlign w:val="center"/>
          </w:tcPr>
          <w:p w14:paraId="3BF99012">
            <w:pPr>
              <w:spacing w:before="0" w:after="0" w:line="276" w:lineRule="auto"/>
              <w:ind w:left="135"/>
              <w:jc w:val="center"/>
            </w:pPr>
          </w:p>
        </w:tc>
        <w:tc>
          <w:tcPr>
            <w:tcW w:w="1137" w:type="dxa"/>
            <w:tcMar>
              <w:top w:w="50" w:type="dxa"/>
              <w:left w:w="100" w:type="dxa"/>
            </w:tcMar>
            <w:vAlign w:val="center"/>
          </w:tcPr>
          <w:p w14:paraId="4469FDBF">
            <w:pPr>
              <w:spacing w:before="0" w:after="0"/>
              <w:ind w:left="135"/>
              <w:jc w:val="left"/>
            </w:pPr>
          </w:p>
        </w:tc>
        <w:tc>
          <w:tcPr>
            <w:tcW w:w="1955" w:type="dxa"/>
            <w:tcMar>
              <w:top w:w="50" w:type="dxa"/>
              <w:left w:w="100" w:type="dxa"/>
            </w:tcMar>
            <w:vAlign w:val="center"/>
          </w:tcPr>
          <w:p w14:paraId="14B47565">
            <w:pPr>
              <w:spacing w:before="0" w:after="0"/>
              <w:ind w:left="135"/>
              <w:jc w:val="left"/>
            </w:pPr>
          </w:p>
        </w:tc>
      </w:tr>
      <w:tr w14:paraId="7CFB4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292E51">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1823135B">
            <w:pPr>
              <w:spacing w:before="0" w:after="0"/>
              <w:ind w:left="135"/>
              <w:jc w:val="left"/>
            </w:pPr>
            <w:r>
              <w:rPr>
                <w:rFonts w:ascii="Times New Roman" w:hAnsi="Times New Roman"/>
                <w:b w:val="0"/>
                <w:i w:val="0"/>
                <w:color w:val="000000"/>
                <w:sz w:val="24"/>
              </w:rPr>
              <w:t>Пасха</w:t>
            </w:r>
          </w:p>
        </w:tc>
        <w:tc>
          <w:tcPr>
            <w:tcW w:w="812" w:type="dxa"/>
            <w:tcMar>
              <w:top w:w="50" w:type="dxa"/>
              <w:left w:w="100" w:type="dxa"/>
            </w:tcMar>
            <w:vAlign w:val="center"/>
          </w:tcPr>
          <w:p w14:paraId="56A5806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D0CF117">
            <w:pPr>
              <w:spacing w:before="0" w:after="0" w:line="276" w:lineRule="auto"/>
              <w:ind w:left="135"/>
              <w:jc w:val="center"/>
            </w:pPr>
          </w:p>
        </w:tc>
        <w:tc>
          <w:tcPr>
            <w:tcW w:w="1607" w:type="dxa"/>
            <w:tcMar>
              <w:top w:w="50" w:type="dxa"/>
              <w:left w:w="100" w:type="dxa"/>
            </w:tcMar>
            <w:vAlign w:val="center"/>
          </w:tcPr>
          <w:p w14:paraId="739173A0">
            <w:pPr>
              <w:spacing w:before="0" w:after="0" w:line="276" w:lineRule="auto"/>
              <w:ind w:left="135"/>
              <w:jc w:val="center"/>
            </w:pPr>
          </w:p>
        </w:tc>
        <w:tc>
          <w:tcPr>
            <w:tcW w:w="1137" w:type="dxa"/>
            <w:tcMar>
              <w:top w:w="50" w:type="dxa"/>
              <w:left w:w="100" w:type="dxa"/>
            </w:tcMar>
            <w:vAlign w:val="center"/>
          </w:tcPr>
          <w:p w14:paraId="67EB88FE">
            <w:pPr>
              <w:spacing w:before="0" w:after="0"/>
              <w:ind w:left="135"/>
              <w:jc w:val="left"/>
            </w:pPr>
          </w:p>
        </w:tc>
        <w:tc>
          <w:tcPr>
            <w:tcW w:w="1955" w:type="dxa"/>
            <w:tcMar>
              <w:top w:w="50" w:type="dxa"/>
              <w:left w:w="100" w:type="dxa"/>
            </w:tcMar>
            <w:vAlign w:val="center"/>
          </w:tcPr>
          <w:p w14:paraId="1681C162">
            <w:pPr>
              <w:spacing w:before="0" w:after="0"/>
              <w:ind w:left="135"/>
              <w:jc w:val="left"/>
            </w:pPr>
          </w:p>
        </w:tc>
      </w:tr>
      <w:tr w14:paraId="3E2B6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A806375">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0EADA8DE">
            <w:pPr>
              <w:spacing w:before="0" w:after="0"/>
              <w:ind w:left="135"/>
              <w:jc w:val="left"/>
            </w:pPr>
            <w:r>
              <w:rPr>
                <w:rFonts w:ascii="Times New Roman" w:hAnsi="Times New Roman"/>
                <w:b w:val="0"/>
                <w:i w:val="0"/>
                <w:color w:val="000000"/>
                <w:sz w:val="24"/>
              </w:rPr>
              <w:t>Итоговые учебные проекты</w:t>
            </w:r>
          </w:p>
        </w:tc>
        <w:tc>
          <w:tcPr>
            <w:tcW w:w="812" w:type="dxa"/>
            <w:tcMar>
              <w:top w:w="50" w:type="dxa"/>
              <w:left w:w="100" w:type="dxa"/>
            </w:tcMar>
            <w:vAlign w:val="center"/>
          </w:tcPr>
          <w:p w14:paraId="5093795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97644E6">
            <w:pPr>
              <w:spacing w:before="0" w:after="0" w:line="276" w:lineRule="auto"/>
              <w:ind w:left="135"/>
              <w:jc w:val="center"/>
            </w:pPr>
          </w:p>
        </w:tc>
        <w:tc>
          <w:tcPr>
            <w:tcW w:w="1607" w:type="dxa"/>
            <w:tcMar>
              <w:top w:w="50" w:type="dxa"/>
              <w:left w:w="100" w:type="dxa"/>
            </w:tcMar>
            <w:vAlign w:val="center"/>
          </w:tcPr>
          <w:p w14:paraId="48C43C88">
            <w:pPr>
              <w:spacing w:before="0" w:after="0" w:line="276" w:lineRule="auto"/>
              <w:ind w:left="135"/>
              <w:jc w:val="center"/>
            </w:pPr>
          </w:p>
        </w:tc>
        <w:tc>
          <w:tcPr>
            <w:tcW w:w="1137" w:type="dxa"/>
            <w:tcMar>
              <w:top w:w="50" w:type="dxa"/>
              <w:left w:w="100" w:type="dxa"/>
            </w:tcMar>
            <w:vAlign w:val="center"/>
          </w:tcPr>
          <w:p w14:paraId="55A94178">
            <w:pPr>
              <w:spacing w:before="0" w:after="0"/>
              <w:ind w:left="135"/>
              <w:jc w:val="left"/>
            </w:pPr>
          </w:p>
        </w:tc>
        <w:tc>
          <w:tcPr>
            <w:tcW w:w="1955" w:type="dxa"/>
            <w:tcMar>
              <w:top w:w="50" w:type="dxa"/>
              <w:left w:w="100" w:type="dxa"/>
            </w:tcMar>
            <w:vAlign w:val="center"/>
          </w:tcPr>
          <w:p w14:paraId="331C976B">
            <w:pPr>
              <w:spacing w:before="0" w:after="0"/>
              <w:ind w:left="135"/>
              <w:jc w:val="left"/>
            </w:pPr>
          </w:p>
        </w:tc>
      </w:tr>
      <w:tr w14:paraId="279F8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BBCAF7">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49E744A1">
            <w:pPr>
              <w:spacing w:before="0" w:after="0"/>
              <w:ind w:left="135"/>
              <w:jc w:val="left"/>
            </w:pPr>
            <w:r>
              <w:rPr>
                <w:rFonts w:ascii="Times New Roman" w:hAnsi="Times New Roman"/>
                <w:b w:val="0"/>
                <w:i w:val="0"/>
                <w:color w:val="000000"/>
                <w:sz w:val="24"/>
              </w:rPr>
              <w:t>Храмы России</w:t>
            </w:r>
          </w:p>
        </w:tc>
        <w:tc>
          <w:tcPr>
            <w:tcW w:w="812" w:type="dxa"/>
            <w:tcMar>
              <w:top w:w="50" w:type="dxa"/>
              <w:left w:w="100" w:type="dxa"/>
            </w:tcMar>
            <w:vAlign w:val="center"/>
          </w:tcPr>
          <w:p w14:paraId="096290A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8D6A1F9">
            <w:pPr>
              <w:spacing w:before="0" w:after="0" w:line="276" w:lineRule="auto"/>
              <w:ind w:left="135"/>
              <w:jc w:val="center"/>
            </w:pPr>
          </w:p>
        </w:tc>
        <w:tc>
          <w:tcPr>
            <w:tcW w:w="1607" w:type="dxa"/>
            <w:tcMar>
              <w:top w:w="50" w:type="dxa"/>
              <w:left w:w="100" w:type="dxa"/>
            </w:tcMar>
            <w:vAlign w:val="center"/>
          </w:tcPr>
          <w:p w14:paraId="120D6C44">
            <w:pPr>
              <w:spacing w:before="0" w:after="0" w:line="276" w:lineRule="auto"/>
              <w:ind w:left="135"/>
              <w:jc w:val="center"/>
            </w:pPr>
          </w:p>
        </w:tc>
        <w:tc>
          <w:tcPr>
            <w:tcW w:w="1137" w:type="dxa"/>
            <w:tcMar>
              <w:top w:w="50" w:type="dxa"/>
              <w:left w:w="100" w:type="dxa"/>
            </w:tcMar>
            <w:vAlign w:val="center"/>
          </w:tcPr>
          <w:p w14:paraId="573B0E8E">
            <w:pPr>
              <w:spacing w:before="0" w:after="0"/>
              <w:ind w:left="135"/>
              <w:jc w:val="left"/>
            </w:pPr>
          </w:p>
        </w:tc>
        <w:tc>
          <w:tcPr>
            <w:tcW w:w="1955" w:type="dxa"/>
            <w:tcMar>
              <w:top w:w="50" w:type="dxa"/>
              <w:left w:w="100" w:type="dxa"/>
            </w:tcMar>
            <w:vAlign w:val="center"/>
          </w:tcPr>
          <w:p w14:paraId="2F72BA6A">
            <w:pPr>
              <w:spacing w:before="0" w:after="0"/>
              <w:ind w:left="135"/>
              <w:jc w:val="left"/>
            </w:pPr>
          </w:p>
        </w:tc>
      </w:tr>
      <w:tr w14:paraId="7A025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673AD0">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3C300C9D">
            <w:pPr>
              <w:spacing w:before="0" w:after="0"/>
              <w:ind w:left="135"/>
              <w:jc w:val="left"/>
            </w:pPr>
            <w:r>
              <w:rPr>
                <w:rFonts w:ascii="Times New Roman" w:hAnsi="Times New Roman"/>
                <w:b w:val="0"/>
                <w:i w:val="0"/>
                <w:color w:val="000000"/>
                <w:sz w:val="24"/>
              </w:rPr>
              <w:t>Храмы России</w:t>
            </w:r>
          </w:p>
        </w:tc>
        <w:tc>
          <w:tcPr>
            <w:tcW w:w="812" w:type="dxa"/>
            <w:tcMar>
              <w:top w:w="50" w:type="dxa"/>
              <w:left w:w="100" w:type="dxa"/>
            </w:tcMar>
            <w:vAlign w:val="center"/>
          </w:tcPr>
          <w:p w14:paraId="35F41B3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F26BEB3">
            <w:pPr>
              <w:spacing w:before="0" w:after="0" w:line="276" w:lineRule="auto"/>
              <w:ind w:left="135"/>
              <w:jc w:val="center"/>
            </w:pPr>
          </w:p>
        </w:tc>
        <w:tc>
          <w:tcPr>
            <w:tcW w:w="1607" w:type="dxa"/>
            <w:tcMar>
              <w:top w:w="50" w:type="dxa"/>
              <w:left w:w="100" w:type="dxa"/>
            </w:tcMar>
            <w:vAlign w:val="center"/>
          </w:tcPr>
          <w:p w14:paraId="5156FE97">
            <w:pPr>
              <w:spacing w:before="0" w:after="0" w:line="276" w:lineRule="auto"/>
              <w:ind w:left="135"/>
              <w:jc w:val="center"/>
            </w:pPr>
          </w:p>
        </w:tc>
        <w:tc>
          <w:tcPr>
            <w:tcW w:w="1137" w:type="dxa"/>
            <w:tcMar>
              <w:top w:w="50" w:type="dxa"/>
              <w:left w:w="100" w:type="dxa"/>
            </w:tcMar>
            <w:vAlign w:val="center"/>
          </w:tcPr>
          <w:p w14:paraId="05898305">
            <w:pPr>
              <w:spacing w:before="0" w:after="0"/>
              <w:ind w:left="135"/>
              <w:jc w:val="left"/>
            </w:pPr>
          </w:p>
        </w:tc>
        <w:tc>
          <w:tcPr>
            <w:tcW w:w="1955" w:type="dxa"/>
            <w:tcMar>
              <w:top w:w="50" w:type="dxa"/>
              <w:left w:w="100" w:type="dxa"/>
            </w:tcMar>
            <w:vAlign w:val="center"/>
          </w:tcPr>
          <w:p w14:paraId="3D0391E1">
            <w:pPr>
              <w:spacing w:before="0" w:after="0"/>
              <w:ind w:left="135"/>
              <w:jc w:val="left"/>
            </w:pPr>
          </w:p>
        </w:tc>
      </w:tr>
      <w:tr w14:paraId="53CBD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21BC82">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1F4E5880">
            <w:pPr>
              <w:spacing w:before="0" w:after="0"/>
              <w:ind w:left="135"/>
              <w:jc w:val="left"/>
            </w:pPr>
            <w:r>
              <w:rPr>
                <w:rFonts w:ascii="Times New Roman" w:hAnsi="Times New Roman"/>
                <w:b w:val="0"/>
                <w:i w:val="0"/>
                <w:color w:val="000000"/>
                <w:sz w:val="24"/>
              </w:rPr>
              <w:t>Икона</w:t>
            </w:r>
          </w:p>
        </w:tc>
        <w:tc>
          <w:tcPr>
            <w:tcW w:w="812" w:type="dxa"/>
            <w:tcMar>
              <w:top w:w="50" w:type="dxa"/>
              <w:left w:w="100" w:type="dxa"/>
            </w:tcMar>
            <w:vAlign w:val="center"/>
          </w:tcPr>
          <w:p w14:paraId="674AD89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1BB3C9B">
            <w:pPr>
              <w:spacing w:before="0" w:after="0" w:line="276" w:lineRule="auto"/>
              <w:ind w:left="135"/>
              <w:jc w:val="center"/>
            </w:pPr>
          </w:p>
        </w:tc>
        <w:tc>
          <w:tcPr>
            <w:tcW w:w="1607" w:type="dxa"/>
            <w:tcMar>
              <w:top w:w="50" w:type="dxa"/>
              <w:left w:w="100" w:type="dxa"/>
            </w:tcMar>
            <w:vAlign w:val="center"/>
          </w:tcPr>
          <w:p w14:paraId="7407CF07">
            <w:pPr>
              <w:spacing w:before="0" w:after="0" w:line="276" w:lineRule="auto"/>
              <w:ind w:left="135"/>
              <w:jc w:val="center"/>
            </w:pPr>
          </w:p>
        </w:tc>
        <w:tc>
          <w:tcPr>
            <w:tcW w:w="1137" w:type="dxa"/>
            <w:tcMar>
              <w:top w:w="50" w:type="dxa"/>
              <w:left w:w="100" w:type="dxa"/>
            </w:tcMar>
            <w:vAlign w:val="center"/>
          </w:tcPr>
          <w:p w14:paraId="1CF5369D">
            <w:pPr>
              <w:spacing w:before="0" w:after="0"/>
              <w:ind w:left="135"/>
              <w:jc w:val="left"/>
            </w:pPr>
          </w:p>
        </w:tc>
        <w:tc>
          <w:tcPr>
            <w:tcW w:w="1955" w:type="dxa"/>
            <w:tcMar>
              <w:top w:w="50" w:type="dxa"/>
              <w:left w:w="100" w:type="dxa"/>
            </w:tcMar>
            <w:vAlign w:val="center"/>
          </w:tcPr>
          <w:p w14:paraId="6AAFF9D7">
            <w:pPr>
              <w:spacing w:before="0" w:after="0"/>
              <w:ind w:left="135"/>
              <w:jc w:val="left"/>
            </w:pPr>
          </w:p>
        </w:tc>
      </w:tr>
      <w:tr w14:paraId="0FA17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CBBEFD">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2D8BFB98">
            <w:pPr>
              <w:spacing w:before="0" w:after="0"/>
              <w:ind w:left="135"/>
              <w:jc w:val="left"/>
            </w:pPr>
            <w:r>
              <w:rPr>
                <w:rFonts w:ascii="Times New Roman" w:hAnsi="Times New Roman"/>
                <w:b w:val="0"/>
                <w:i w:val="0"/>
                <w:color w:val="000000"/>
                <w:sz w:val="24"/>
              </w:rPr>
              <w:t>Икона</w:t>
            </w:r>
          </w:p>
        </w:tc>
        <w:tc>
          <w:tcPr>
            <w:tcW w:w="812" w:type="dxa"/>
            <w:tcMar>
              <w:top w:w="50" w:type="dxa"/>
              <w:left w:w="100" w:type="dxa"/>
            </w:tcMar>
            <w:vAlign w:val="center"/>
          </w:tcPr>
          <w:p w14:paraId="0DE341F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611EE1">
            <w:pPr>
              <w:spacing w:before="0" w:after="0" w:line="276" w:lineRule="auto"/>
              <w:ind w:left="135"/>
              <w:jc w:val="center"/>
            </w:pPr>
          </w:p>
        </w:tc>
        <w:tc>
          <w:tcPr>
            <w:tcW w:w="1607" w:type="dxa"/>
            <w:tcMar>
              <w:top w:w="50" w:type="dxa"/>
              <w:left w:w="100" w:type="dxa"/>
            </w:tcMar>
            <w:vAlign w:val="center"/>
          </w:tcPr>
          <w:p w14:paraId="334F0D3A">
            <w:pPr>
              <w:spacing w:before="0" w:after="0" w:line="276" w:lineRule="auto"/>
              <w:ind w:left="135"/>
              <w:jc w:val="center"/>
            </w:pPr>
          </w:p>
        </w:tc>
        <w:tc>
          <w:tcPr>
            <w:tcW w:w="1137" w:type="dxa"/>
            <w:tcMar>
              <w:top w:w="50" w:type="dxa"/>
              <w:left w:w="100" w:type="dxa"/>
            </w:tcMar>
            <w:vAlign w:val="center"/>
          </w:tcPr>
          <w:p w14:paraId="170F8F46">
            <w:pPr>
              <w:spacing w:before="0" w:after="0"/>
              <w:ind w:left="135"/>
              <w:jc w:val="left"/>
            </w:pPr>
          </w:p>
        </w:tc>
        <w:tc>
          <w:tcPr>
            <w:tcW w:w="1955" w:type="dxa"/>
            <w:tcMar>
              <w:top w:w="50" w:type="dxa"/>
              <w:left w:w="100" w:type="dxa"/>
            </w:tcMar>
            <w:vAlign w:val="center"/>
          </w:tcPr>
          <w:p w14:paraId="1FF6A799">
            <w:pPr>
              <w:spacing w:before="0" w:after="0"/>
              <w:ind w:left="135"/>
              <w:jc w:val="left"/>
            </w:pPr>
          </w:p>
        </w:tc>
      </w:tr>
      <w:tr w14:paraId="1F9C4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65498A">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32CE0809">
            <w:pPr>
              <w:spacing w:before="0" w:after="0"/>
              <w:ind w:left="135"/>
              <w:jc w:val="left"/>
            </w:pPr>
            <w:r>
              <w:rPr>
                <w:rFonts w:ascii="Times New Roman" w:hAnsi="Times New Roman"/>
                <w:b w:val="0"/>
                <w:i w:val="0"/>
                <w:color w:val="000000"/>
                <w:sz w:val="24"/>
              </w:rPr>
              <w:t>Церковнославянский язык</w:t>
            </w:r>
          </w:p>
        </w:tc>
        <w:tc>
          <w:tcPr>
            <w:tcW w:w="812" w:type="dxa"/>
            <w:tcMar>
              <w:top w:w="50" w:type="dxa"/>
              <w:left w:w="100" w:type="dxa"/>
            </w:tcMar>
            <w:vAlign w:val="center"/>
          </w:tcPr>
          <w:p w14:paraId="241292A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567DCC0">
            <w:pPr>
              <w:spacing w:before="0" w:after="0" w:line="276" w:lineRule="auto"/>
              <w:ind w:left="135"/>
              <w:jc w:val="center"/>
            </w:pPr>
          </w:p>
        </w:tc>
        <w:tc>
          <w:tcPr>
            <w:tcW w:w="1607" w:type="dxa"/>
            <w:tcMar>
              <w:top w:w="50" w:type="dxa"/>
              <w:left w:w="100" w:type="dxa"/>
            </w:tcMar>
            <w:vAlign w:val="center"/>
          </w:tcPr>
          <w:p w14:paraId="15331B61">
            <w:pPr>
              <w:spacing w:before="0" w:after="0" w:line="276" w:lineRule="auto"/>
              <w:ind w:left="135"/>
              <w:jc w:val="center"/>
            </w:pPr>
          </w:p>
        </w:tc>
        <w:tc>
          <w:tcPr>
            <w:tcW w:w="1137" w:type="dxa"/>
            <w:tcMar>
              <w:top w:w="50" w:type="dxa"/>
              <w:left w:w="100" w:type="dxa"/>
            </w:tcMar>
            <w:vAlign w:val="center"/>
          </w:tcPr>
          <w:p w14:paraId="618D56BB">
            <w:pPr>
              <w:spacing w:before="0" w:after="0"/>
              <w:ind w:left="135"/>
              <w:jc w:val="left"/>
            </w:pPr>
          </w:p>
        </w:tc>
        <w:tc>
          <w:tcPr>
            <w:tcW w:w="1955" w:type="dxa"/>
            <w:tcMar>
              <w:top w:w="50" w:type="dxa"/>
              <w:left w:w="100" w:type="dxa"/>
            </w:tcMar>
            <w:vAlign w:val="center"/>
          </w:tcPr>
          <w:p w14:paraId="50D4E781">
            <w:pPr>
              <w:spacing w:before="0" w:after="0"/>
              <w:ind w:left="135"/>
              <w:jc w:val="left"/>
            </w:pPr>
          </w:p>
        </w:tc>
      </w:tr>
      <w:tr w14:paraId="6C01C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49E8CF">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5DF774FC">
            <w:pPr>
              <w:spacing w:before="0" w:after="0"/>
              <w:ind w:left="135"/>
              <w:jc w:val="left"/>
            </w:pPr>
            <w:r>
              <w:rPr>
                <w:rFonts w:ascii="Times New Roman" w:hAnsi="Times New Roman"/>
                <w:b w:val="0"/>
                <w:i w:val="0"/>
                <w:color w:val="000000"/>
                <w:sz w:val="24"/>
              </w:rPr>
              <w:t>Православная молитва</w:t>
            </w:r>
          </w:p>
        </w:tc>
        <w:tc>
          <w:tcPr>
            <w:tcW w:w="812" w:type="dxa"/>
            <w:tcMar>
              <w:top w:w="50" w:type="dxa"/>
              <w:left w:w="100" w:type="dxa"/>
            </w:tcMar>
            <w:vAlign w:val="center"/>
          </w:tcPr>
          <w:p w14:paraId="5AEB492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E6658C4">
            <w:pPr>
              <w:spacing w:before="0" w:after="0" w:line="276" w:lineRule="auto"/>
              <w:ind w:left="135"/>
              <w:jc w:val="center"/>
            </w:pPr>
          </w:p>
        </w:tc>
        <w:tc>
          <w:tcPr>
            <w:tcW w:w="1607" w:type="dxa"/>
            <w:tcMar>
              <w:top w:w="50" w:type="dxa"/>
              <w:left w:w="100" w:type="dxa"/>
            </w:tcMar>
            <w:vAlign w:val="center"/>
          </w:tcPr>
          <w:p w14:paraId="22D4513A">
            <w:pPr>
              <w:spacing w:before="0" w:after="0" w:line="276" w:lineRule="auto"/>
              <w:ind w:left="135"/>
              <w:jc w:val="center"/>
            </w:pPr>
          </w:p>
        </w:tc>
        <w:tc>
          <w:tcPr>
            <w:tcW w:w="1137" w:type="dxa"/>
            <w:tcMar>
              <w:top w:w="50" w:type="dxa"/>
              <w:left w:w="100" w:type="dxa"/>
            </w:tcMar>
            <w:vAlign w:val="center"/>
          </w:tcPr>
          <w:p w14:paraId="601A96CF">
            <w:pPr>
              <w:spacing w:before="0" w:after="0"/>
              <w:ind w:left="135"/>
              <w:jc w:val="left"/>
            </w:pPr>
          </w:p>
        </w:tc>
        <w:tc>
          <w:tcPr>
            <w:tcW w:w="1955" w:type="dxa"/>
            <w:tcMar>
              <w:top w:w="50" w:type="dxa"/>
              <w:left w:w="100" w:type="dxa"/>
            </w:tcMar>
            <w:vAlign w:val="center"/>
          </w:tcPr>
          <w:p w14:paraId="2C79E8D9">
            <w:pPr>
              <w:spacing w:before="0" w:after="0"/>
              <w:ind w:left="135"/>
              <w:jc w:val="left"/>
            </w:pPr>
          </w:p>
        </w:tc>
      </w:tr>
      <w:tr w14:paraId="70F35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213A5B">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413E0634">
            <w:pPr>
              <w:spacing w:before="0" w:after="0"/>
              <w:ind w:left="135"/>
              <w:jc w:val="left"/>
            </w:pPr>
            <w:r>
              <w:rPr>
                <w:rFonts w:ascii="Times New Roman" w:hAnsi="Times New Roman"/>
                <w:b w:val="0"/>
                <w:i w:val="0"/>
                <w:color w:val="000000"/>
                <w:sz w:val="24"/>
              </w:rPr>
              <w:t>Церковь</w:t>
            </w:r>
          </w:p>
        </w:tc>
        <w:tc>
          <w:tcPr>
            <w:tcW w:w="812" w:type="dxa"/>
            <w:tcMar>
              <w:top w:w="50" w:type="dxa"/>
              <w:left w:w="100" w:type="dxa"/>
            </w:tcMar>
            <w:vAlign w:val="center"/>
          </w:tcPr>
          <w:p w14:paraId="46D0608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F794E81">
            <w:pPr>
              <w:spacing w:before="0" w:after="0" w:line="276" w:lineRule="auto"/>
              <w:ind w:left="135"/>
              <w:jc w:val="center"/>
            </w:pPr>
          </w:p>
        </w:tc>
        <w:tc>
          <w:tcPr>
            <w:tcW w:w="1607" w:type="dxa"/>
            <w:tcMar>
              <w:top w:w="50" w:type="dxa"/>
              <w:left w:w="100" w:type="dxa"/>
            </w:tcMar>
            <w:vAlign w:val="center"/>
          </w:tcPr>
          <w:p w14:paraId="0D3C9F00">
            <w:pPr>
              <w:spacing w:before="0" w:after="0" w:line="276" w:lineRule="auto"/>
              <w:ind w:left="135"/>
              <w:jc w:val="center"/>
            </w:pPr>
          </w:p>
        </w:tc>
        <w:tc>
          <w:tcPr>
            <w:tcW w:w="1137" w:type="dxa"/>
            <w:tcMar>
              <w:top w:w="50" w:type="dxa"/>
              <w:left w:w="100" w:type="dxa"/>
            </w:tcMar>
            <w:vAlign w:val="center"/>
          </w:tcPr>
          <w:p w14:paraId="411917EB">
            <w:pPr>
              <w:spacing w:before="0" w:after="0"/>
              <w:ind w:left="135"/>
              <w:jc w:val="left"/>
            </w:pPr>
          </w:p>
        </w:tc>
        <w:tc>
          <w:tcPr>
            <w:tcW w:w="1955" w:type="dxa"/>
            <w:tcMar>
              <w:top w:w="50" w:type="dxa"/>
              <w:left w:w="100" w:type="dxa"/>
            </w:tcMar>
            <w:vAlign w:val="center"/>
          </w:tcPr>
          <w:p w14:paraId="7BD8C230">
            <w:pPr>
              <w:spacing w:before="0" w:after="0"/>
              <w:ind w:left="135"/>
              <w:jc w:val="left"/>
            </w:pPr>
          </w:p>
        </w:tc>
      </w:tr>
      <w:tr w14:paraId="3C52B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C076C2">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5651351B">
            <w:pPr>
              <w:spacing w:before="0" w:after="0"/>
              <w:ind w:left="135"/>
              <w:jc w:val="left"/>
            </w:pPr>
            <w:r>
              <w:rPr>
                <w:rFonts w:ascii="Times New Roman" w:hAnsi="Times New Roman"/>
                <w:b w:val="0"/>
                <w:i w:val="0"/>
                <w:color w:val="000000"/>
                <w:sz w:val="24"/>
              </w:rPr>
              <w:t>Таинства Церкви (Причастие)</w:t>
            </w:r>
          </w:p>
        </w:tc>
        <w:tc>
          <w:tcPr>
            <w:tcW w:w="812" w:type="dxa"/>
            <w:tcMar>
              <w:top w:w="50" w:type="dxa"/>
              <w:left w:w="100" w:type="dxa"/>
            </w:tcMar>
            <w:vAlign w:val="center"/>
          </w:tcPr>
          <w:p w14:paraId="540EAF6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66A44B0">
            <w:pPr>
              <w:spacing w:before="0" w:after="0" w:line="276" w:lineRule="auto"/>
              <w:ind w:left="135"/>
              <w:jc w:val="center"/>
            </w:pPr>
          </w:p>
        </w:tc>
        <w:tc>
          <w:tcPr>
            <w:tcW w:w="1607" w:type="dxa"/>
            <w:tcMar>
              <w:top w:w="50" w:type="dxa"/>
              <w:left w:w="100" w:type="dxa"/>
            </w:tcMar>
            <w:vAlign w:val="center"/>
          </w:tcPr>
          <w:p w14:paraId="2202DCC5">
            <w:pPr>
              <w:spacing w:before="0" w:after="0" w:line="276" w:lineRule="auto"/>
              <w:ind w:left="135"/>
              <w:jc w:val="center"/>
            </w:pPr>
          </w:p>
        </w:tc>
        <w:tc>
          <w:tcPr>
            <w:tcW w:w="1137" w:type="dxa"/>
            <w:tcMar>
              <w:top w:w="50" w:type="dxa"/>
              <w:left w:w="100" w:type="dxa"/>
            </w:tcMar>
            <w:vAlign w:val="center"/>
          </w:tcPr>
          <w:p w14:paraId="0212F2B1">
            <w:pPr>
              <w:spacing w:before="0" w:after="0"/>
              <w:ind w:left="135"/>
              <w:jc w:val="left"/>
            </w:pPr>
          </w:p>
        </w:tc>
        <w:tc>
          <w:tcPr>
            <w:tcW w:w="1955" w:type="dxa"/>
            <w:tcMar>
              <w:top w:w="50" w:type="dxa"/>
              <w:left w:w="100" w:type="dxa"/>
            </w:tcMar>
            <w:vAlign w:val="center"/>
          </w:tcPr>
          <w:p w14:paraId="0790A1E9">
            <w:pPr>
              <w:spacing w:before="0" w:after="0"/>
              <w:ind w:left="135"/>
              <w:jc w:val="left"/>
            </w:pPr>
          </w:p>
        </w:tc>
      </w:tr>
      <w:tr w14:paraId="58E89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ADC57F">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6AFC7B7F">
            <w:pPr>
              <w:spacing w:before="0" w:after="0"/>
              <w:ind w:left="135"/>
              <w:jc w:val="left"/>
            </w:pPr>
            <w:r>
              <w:rPr>
                <w:rFonts w:ascii="Times New Roman" w:hAnsi="Times New Roman"/>
                <w:b w:val="0"/>
                <w:i w:val="0"/>
                <w:color w:val="000000"/>
                <w:sz w:val="24"/>
              </w:rPr>
              <w:t>Подвиг</w:t>
            </w:r>
          </w:p>
        </w:tc>
        <w:tc>
          <w:tcPr>
            <w:tcW w:w="812" w:type="dxa"/>
            <w:tcMar>
              <w:top w:w="50" w:type="dxa"/>
              <w:left w:w="100" w:type="dxa"/>
            </w:tcMar>
            <w:vAlign w:val="center"/>
          </w:tcPr>
          <w:p w14:paraId="40EBA9B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ADEFC36">
            <w:pPr>
              <w:spacing w:before="0" w:after="0" w:line="276" w:lineRule="auto"/>
              <w:ind w:left="135"/>
              <w:jc w:val="center"/>
            </w:pPr>
          </w:p>
        </w:tc>
        <w:tc>
          <w:tcPr>
            <w:tcW w:w="1607" w:type="dxa"/>
            <w:tcMar>
              <w:top w:w="50" w:type="dxa"/>
              <w:left w:w="100" w:type="dxa"/>
            </w:tcMar>
            <w:vAlign w:val="center"/>
          </w:tcPr>
          <w:p w14:paraId="2834A9EE">
            <w:pPr>
              <w:spacing w:before="0" w:after="0" w:line="276" w:lineRule="auto"/>
              <w:ind w:left="135"/>
              <w:jc w:val="center"/>
            </w:pPr>
          </w:p>
        </w:tc>
        <w:tc>
          <w:tcPr>
            <w:tcW w:w="1137" w:type="dxa"/>
            <w:tcMar>
              <w:top w:w="50" w:type="dxa"/>
              <w:left w:w="100" w:type="dxa"/>
            </w:tcMar>
            <w:vAlign w:val="center"/>
          </w:tcPr>
          <w:p w14:paraId="2BF21347">
            <w:pPr>
              <w:spacing w:before="0" w:after="0"/>
              <w:ind w:left="135"/>
              <w:jc w:val="left"/>
            </w:pPr>
          </w:p>
        </w:tc>
        <w:tc>
          <w:tcPr>
            <w:tcW w:w="1955" w:type="dxa"/>
            <w:tcMar>
              <w:top w:w="50" w:type="dxa"/>
              <w:left w:w="100" w:type="dxa"/>
            </w:tcMar>
            <w:vAlign w:val="center"/>
          </w:tcPr>
          <w:p w14:paraId="4D74BDE9">
            <w:pPr>
              <w:spacing w:before="0" w:after="0"/>
              <w:ind w:left="135"/>
              <w:jc w:val="left"/>
            </w:pPr>
          </w:p>
        </w:tc>
      </w:tr>
      <w:tr w14:paraId="5DE2E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2E35A5">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5D50BD2D">
            <w:pPr>
              <w:spacing w:before="0" w:after="0"/>
              <w:ind w:left="135"/>
              <w:jc w:val="left"/>
            </w:pPr>
            <w:r>
              <w:rPr>
                <w:rFonts w:ascii="Times New Roman" w:hAnsi="Times New Roman"/>
                <w:b w:val="0"/>
                <w:i w:val="0"/>
                <w:color w:val="000000"/>
                <w:sz w:val="24"/>
              </w:rPr>
              <w:t>Подвиг</w:t>
            </w:r>
          </w:p>
        </w:tc>
        <w:tc>
          <w:tcPr>
            <w:tcW w:w="812" w:type="dxa"/>
            <w:tcMar>
              <w:top w:w="50" w:type="dxa"/>
              <w:left w:w="100" w:type="dxa"/>
            </w:tcMar>
            <w:vAlign w:val="center"/>
          </w:tcPr>
          <w:p w14:paraId="660AEB4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405586E">
            <w:pPr>
              <w:spacing w:before="0" w:after="0" w:line="276" w:lineRule="auto"/>
              <w:ind w:left="135"/>
              <w:jc w:val="center"/>
            </w:pPr>
          </w:p>
        </w:tc>
        <w:tc>
          <w:tcPr>
            <w:tcW w:w="1607" w:type="dxa"/>
            <w:tcMar>
              <w:top w:w="50" w:type="dxa"/>
              <w:left w:w="100" w:type="dxa"/>
            </w:tcMar>
            <w:vAlign w:val="center"/>
          </w:tcPr>
          <w:p w14:paraId="6AA44305">
            <w:pPr>
              <w:spacing w:before="0" w:after="0" w:line="276" w:lineRule="auto"/>
              <w:ind w:left="135"/>
              <w:jc w:val="center"/>
            </w:pPr>
          </w:p>
        </w:tc>
        <w:tc>
          <w:tcPr>
            <w:tcW w:w="1137" w:type="dxa"/>
            <w:tcMar>
              <w:top w:w="50" w:type="dxa"/>
              <w:left w:w="100" w:type="dxa"/>
            </w:tcMar>
            <w:vAlign w:val="center"/>
          </w:tcPr>
          <w:p w14:paraId="3247B8A8">
            <w:pPr>
              <w:spacing w:before="0" w:after="0"/>
              <w:ind w:left="135"/>
              <w:jc w:val="left"/>
            </w:pPr>
          </w:p>
        </w:tc>
        <w:tc>
          <w:tcPr>
            <w:tcW w:w="1955" w:type="dxa"/>
            <w:tcMar>
              <w:top w:w="50" w:type="dxa"/>
              <w:left w:w="100" w:type="dxa"/>
            </w:tcMar>
            <w:vAlign w:val="center"/>
          </w:tcPr>
          <w:p w14:paraId="25A47452">
            <w:pPr>
              <w:spacing w:before="0" w:after="0"/>
              <w:ind w:left="135"/>
              <w:jc w:val="left"/>
            </w:pPr>
          </w:p>
        </w:tc>
      </w:tr>
      <w:tr w14:paraId="2AC23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B825B7">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7FB1EBA1">
            <w:pPr>
              <w:spacing w:before="0" w:after="0"/>
              <w:ind w:left="135"/>
              <w:jc w:val="left"/>
            </w:pPr>
            <w:r>
              <w:rPr>
                <w:rFonts w:ascii="Times New Roman" w:hAnsi="Times New Roman"/>
                <w:b w:val="0"/>
                <w:i w:val="0"/>
                <w:color w:val="000000"/>
                <w:sz w:val="24"/>
              </w:rPr>
              <w:t>Семья и ее ценности (Брак)</w:t>
            </w:r>
          </w:p>
        </w:tc>
        <w:tc>
          <w:tcPr>
            <w:tcW w:w="812" w:type="dxa"/>
            <w:tcMar>
              <w:top w:w="50" w:type="dxa"/>
              <w:left w:w="100" w:type="dxa"/>
            </w:tcMar>
            <w:vAlign w:val="center"/>
          </w:tcPr>
          <w:p w14:paraId="4D8AF54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8A8B6D0">
            <w:pPr>
              <w:spacing w:before="0" w:after="0" w:line="276" w:lineRule="auto"/>
              <w:ind w:left="135"/>
              <w:jc w:val="center"/>
            </w:pPr>
          </w:p>
        </w:tc>
        <w:tc>
          <w:tcPr>
            <w:tcW w:w="1607" w:type="dxa"/>
            <w:tcMar>
              <w:top w:w="50" w:type="dxa"/>
              <w:left w:w="100" w:type="dxa"/>
            </w:tcMar>
            <w:vAlign w:val="center"/>
          </w:tcPr>
          <w:p w14:paraId="5C794F39">
            <w:pPr>
              <w:spacing w:before="0" w:after="0" w:line="276" w:lineRule="auto"/>
              <w:ind w:left="135"/>
              <w:jc w:val="center"/>
            </w:pPr>
          </w:p>
        </w:tc>
        <w:tc>
          <w:tcPr>
            <w:tcW w:w="1137" w:type="dxa"/>
            <w:tcMar>
              <w:top w:w="50" w:type="dxa"/>
              <w:left w:w="100" w:type="dxa"/>
            </w:tcMar>
            <w:vAlign w:val="center"/>
          </w:tcPr>
          <w:p w14:paraId="573DC1C4">
            <w:pPr>
              <w:spacing w:before="0" w:after="0"/>
              <w:ind w:left="135"/>
              <w:jc w:val="left"/>
            </w:pPr>
          </w:p>
        </w:tc>
        <w:tc>
          <w:tcPr>
            <w:tcW w:w="1955" w:type="dxa"/>
            <w:tcMar>
              <w:top w:w="50" w:type="dxa"/>
              <w:left w:w="100" w:type="dxa"/>
            </w:tcMar>
            <w:vAlign w:val="center"/>
          </w:tcPr>
          <w:p w14:paraId="01F23A66">
            <w:pPr>
              <w:spacing w:before="0" w:after="0"/>
              <w:ind w:left="135"/>
              <w:jc w:val="left"/>
            </w:pPr>
          </w:p>
        </w:tc>
      </w:tr>
      <w:tr w14:paraId="49FED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107247">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5616CFF5">
            <w:pPr>
              <w:spacing w:before="0" w:after="0"/>
              <w:ind w:left="135"/>
              <w:jc w:val="left"/>
            </w:pPr>
            <w:r>
              <w:rPr>
                <w:rFonts w:ascii="Times New Roman" w:hAnsi="Times New Roman"/>
                <w:b w:val="0"/>
                <w:i w:val="0"/>
                <w:color w:val="000000"/>
                <w:sz w:val="24"/>
              </w:rPr>
              <w:t>Семья и ее ценности (Родители и дети)</w:t>
            </w:r>
          </w:p>
        </w:tc>
        <w:tc>
          <w:tcPr>
            <w:tcW w:w="812" w:type="dxa"/>
            <w:tcMar>
              <w:top w:w="50" w:type="dxa"/>
              <w:left w:w="100" w:type="dxa"/>
            </w:tcMar>
            <w:vAlign w:val="center"/>
          </w:tcPr>
          <w:p w14:paraId="3B93C04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7CB4E4B">
            <w:pPr>
              <w:spacing w:before="0" w:after="0" w:line="276" w:lineRule="auto"/>
              <w:ind w:left="135"/>
              <w:jc w:val="center"/>
            </w:pPr>
          </w:p>
        </w:tc>
        <w:tc>
          <w:tcPr>
            <w:tcW w:w="1607" w:type="dxa"/>
            <w:tcMar>
              <w:top w:w="50" w:type="dxa"/>
              <w:left w:w="100" w:type="dxa"/>
            </w:tcMar>
            <w:vAlign w:val="center"/>
          </w:tcPr>
          <w:p w14:paraId="36A20953">
            <w:pPr>
              <w:spacing w:before="0" w:after="0" w:line="276" w:lineRule="auto"/>
              <w:ind w:left="135"/>
              <w:jc w:val="center"/>
            </w:pPr>
          </w:p>
        </w:tc>
        <w:tc>
          <w:tcPr>
            <w:tcW w:w="1137" w:type="dxa"/>
            <w:tcMar>
              <w:top w:w="50" w:type="dxa"/>
              <w:left w:w="100" w:type="dxa"/>
            </w:tcMar>
            <w:vAlign w:val="center"/>
          </w:tcPr>
          <w:p w14:paraId="78CEC8FC">
            <w:pPr>
              <w:spacing w:before="0" w:after="0"/>
              <w:ind w:left="135"/>
              <w:jc w:val="left"/>
            </w:pPr>
          </w:p>
        </w:tc>
        <w:tc>
          <w:tcPr>
            <w:tcW w:w="1955" w:type="dxa"/>
            <w:tcMar>
              <w:top w:w="50" w:type="dxa"/>
              <w:left w:w="100" w:type="dxa"/>
            </w:tcMar>
            <w:vAlign w:val="center"/>
          </w:tcPr>
          <w:p w14:paraId="74B661E9">
            <w:pPr>
              <w:spacing w:before="0" w:after="0"/>
              <w:ind w:left="135"/>
              <w:jc w:val="left"/>
            </w:pPr>
          </w:p>
        </w:tc>
      </w:tr>
      <w:tr w14:paraId="737A0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594A63">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656FEA68">
            <w:pPr>
              <w:spacing w:before="0" w:after="0"/>
              <w:ind w:left="135"/>
              <w:jc w:val="left"/>
            </w:pPr>
            <w:r>
              <w:rPr>
                <w:rFonts w:ascii="Times New Roman" w:hAnsi="Times New Roman"/>
                <w:b w:val="0"/>
                <w:i w:val="0"/>
                <w:color w:val="000000"/>
                <w:sz w:val="24"/>
              </w:rPr>
              <w:t>Монашество</w:t>
            </w:r>
          </w:p>
        </w:tc>
        <w:tc>
          <w:tcPr>
            <w:tcW w:w="812" w:type="dxa"/>
            <w:tcMar>
              <w:top w:w="50" w:type="dxa"/>
              <w:left w:w="100" w:type="dxa"/>
            </w:tcMar>
            <w:vAlign w:val="center"/>
          </w:tcPr>
          <w:p w14:paraId="25257CB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25B08F3">
            <w:pPr>
              <w:spacing w:before="0" w:after="0" w:line="276" w:lineRule="auto"/>
              <w:ind w:left="135"/>
              <w:jc w:val="center"/>
            </w:pPr>
          </w:p>
        </w:tc>
        <w:tc>
          <w:tcPr>
            <w:tcW w:w="1607" w:type="dxa"/>
            <w:tcMar>
              <w:top w:w="50" w:type="dxa"/>
              <w:left w:w="100" w:type="dxa"/>
            </w:tcMar>
            <w:vAlign w:val="center"/>
          </w:tcPr>
          <w:p w14:paraId="1E1AC03C">
            <w:pPr>
              <w:spacing w:before="0" w:after="0" w:line="276" w:lineRule="auto"/>
              <w:ind w:left="135"/>
              <w:jc w:val="center"/>
            </w:pPr>
          </w:p>
        </w:tc>
        <w:tc>
          <w:tcPr>
            <w:tcW w:w="1137" w:type="dxa"/>
            <w:tcMar>
              <w:top w:w="50" w:type="dxa"/>
              <w:left w:w="100" w:type="dxa"/>
            </w:tcMar>
            <w:vAlign w:val="center"/>
          </w:tcPr>
          <w:p w14:paraId="7EEF6882">
            <w:pPr>
              <w:spacing w:before="0" w:after="0"/>
              <w:ind w:left="135"/>
              <w:jc w:val="left"/>
            </w:pPr>
          </w:p>
        </w:tc>
        <w:tc>
          <w:tcPr>
            <w:tcW w:w="1955" w:type="dxa"/>
            <w:tcMar>
              <w:top w:w="50" w:type="dxa"/>
              <w:left w:w="100" w:type="dxa"/>
            </w:tcMar>
            <w:vAlign w:val="center"/>
          </w:tcPr>
          <w:p w14:paraId="32A3AEF5">
            <w:pPr>
              <w:spacing w:before="0" w:after="0"/>
              <w:ind w:left="135"/>
              <w:jc w:val="left"/>
            </w:pPr>
          </w:p>
        </w:tc>
      </w:tr>
      <w:tr w14:paraId="349F7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5A31BA">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06F55C41">
            <w:pPr>
              <w:spacing w:before="0" w:after="0"/>
              <w:ind w:left="135"/>
              <w:jc w:val="left"/>
            </w:pPr>
            <w:r>
              <w:rPr>
                <w:rFonts w:ascii="Times New Roman" w:hAnsi="Times New Roman"/>
                <w:b w:val="0"/>
                <w:i w:val="0"/>
                <w:color w:val="000000"/>
                <w:sz w:val="24"/>
              </w:rPr>
              <w:t>Труд и творчество</w:t>
            </w:r>
          </w:p>
        </w:tc>
        <w:tc>
          <w:tcPr>
            <w:tcW w:w="812" w:type="dxa"/>
            <w:tcMar>
              <w:top w:w="50" w:type="dxa"/>
              <w:left w:w="100" w:type="dxa"/>
            </w:tcMar>
            <w:vAlign w:val="center"/>
          </w:tcPr>
          <w:p w14:paraId="0529C4A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4B40164">
            <w:pPr>
              <w:spacing w:before="0" w:after="0" w:line="276" w:lineRule="auto"/>
              <w:ind w:left="135"/>
              <w:jc w:val="center"/>
            </w:pPr>
          </w:p>
        </w:tc>
        <w:tc>
          <w:tcPr>
            <w:tcW w:w="1607" w:type="dxa"/>
            <w:tcMar>
              <w:top w:w="50" w:type="dxa"/>
              <w:left w:w="100" w:type="dxa"/>
            </w:tcMar>
            <w:vAlign w:val="center"/>
          </w:tcPr>
          <w:p w14:paraId="005FE013">
            <w:pPr>
              <w:spacing w:before="0" w:after="0" w:line="276" w:lineRule="auto"/>
              <w:ind w:left="135"/>
              <w:jc w:val="center"/>
            </w:pPr>
          </w:p>
        </w:tc>
        <w:tc>
          <w:tcPr>
            <w:tcW w:w="1137" w:type="dxa"/>
            <w:tcMar>
              <w:top w:w="50" w:type="dxa"/>
              <w:left w:w="100" w:type="dxa"/>
            </w:tcMar>
            <w:vAlign w:val="center"/>
          </w:tcPr>
          <w:p w14:paraId="71E1B6C8">
            <w:pPr>
              <w:spacing w:before="0" w:after="0"/>
              <w:ind w:left="135"/>
              <w:jc w:val="left"/>
            </w:pPr>
          </w:p>
        </w:tc>
        <w:tc>
          <w:tcPr>
            <w:tcW w:w="1955" w:type="dxa"/>
            <w:tcMar>
              <w:top w:w="50" w:type="dxa"/>
              <w:left w:w="100" w:type="dxa"/>
            </w:tcMar>
            <w:vAlign w:val="center"/>
          </w:tcPr>
          <w:p w14:paraId="0576BD92">
            <w:pPr>
              <w:spacing w:before="0" w:after="0"/>
              <w:ind w:left="135"/>
              <w:jc w:val="left"/>
            </w:pPr>
          </w:p>
        </w:tc>
      </w:tr>
      <w:tr w14:paraId="007EC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6EB693">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0DFA3EB0">
            <w:pPr>
              <w:spacing w:before="0" w:after="0"/>
              <w:ind w:left="135"/>
              <w:jc w:val="left"/>
            </w:pPr>
            <w:r>
              <w:rPr>
                <w:rFonts w:ascii="Times New Roman" w:hAnsi="Times New Roman"/>
                <w:b w:val="0"/>
                <w:i w:val="0"/>
                <w:color w:val="000000"/>
                <w:sz w:val="24"/>
              </w:rPr>
              <w:t>Любовь – вершина добродетелей</w:t>
            </w:r>
          </w:p>
        </w:tc>
        <w:tc>
          <w:tcPr>
            <w:tcW w:w="812" w:type="dxa"/>
            <w:tcMar>
              <w:top w:w="50" w:type="dxa"/>
              <w:left w:w="100" w:type="dxa"/>
            </w:tcMar>
            <w:vAlign w:val="center"/>
          </w:tcPr>
          <w:p w14:paraId="06D6F4A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E8104B0">
            <w:pPr>
              <w:spacing w:before="0" w:after="0" w:line="276" w:lineRule="auto"/>
              <w:ind w:left="135"/>
              <w:jc w:val="center"/>
            </w:pPr>
          </w:p>
        </w:tc>
        <w:tc>
          <w:tcPr>
            <w:tcW w:w="1607" w:type="dxa"/>
            <w:tcMar>
              <w:top w:w="50" w:type="dxa"/>
              <w:left w:w="100" w:type="dxa"/>
            </w:tcMar>
            <w:vAlign w:val="center"/>
          </w:tcPr>
          <w:p w14:paraId="132830AF">
            <w:pPr>
              <w:spacing w:before="0" w:after="0" w:line="276" w:lineRule="auto"/>
              <w:ind w:left="135"/>
              <w:jc w:val="center"/>
            </w:pPr>
          </w:p>
        </w:tc>
        <w:tc>
          <w:tcPr>
            <w:tcW w:w="1137" w:type="dxa"/>
            <w:tcMar>
              <w:top w:w="50" w:type="dxa"/>
              <w:left w:w="100" w:type="dxa"/>
            </w:tcMar>
            <w:vAlign w:val="center"/>
          </w:tcPr>
          <w:p w14:paraId="302F6DBF">
            <w:pPr>
              <w:spacing w:before="0" w:after="0"/>
              <w:ind w:left="135"/>
              <w:jc w:val="left"/>
            </w:pPr>
          </w:p>
        </w:tc>
        <w:tc>
          <w:tcPr>
            <w:tcW w:w="1955" w:type="dxa"/>
            <w:tcMar>
              <w:top w:w="50" w:type="dxa"/>
              <w:left w:w="100" w:type="dxa"/>
            </w:tcMar>
            <w:vAlign w:val="center"/>
          </w:tcPr>
          <w:p w14:paraId="610E2692">
            <w:pPr>
              <w:spacing w:before="0" w:after="0"/>
              <w:ind w:left="135"/>
              <w:jc w:val="left"/>
            </w:pPr>
          </w:p>
        </w:tc>
      </w:tr>
      <w:tr w14:paraId="24057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BF3002">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2772BFBB">
            <w:pPr>
              <w:spacing w:before="0" w:after="0"/>
              <w:ind w:left="135"/>
              <w:jc w:val="left"/>
            </w:pPr>
            <w:r>
              <w:rPr>
                <w:rFonts w:ascii="Times New Roman" w:hAnsi="Times New Roman"/>
                <w:b w:val="0"/>
                <w:i w:val="0"/>
                <w:color w:val="000000"/>
                <w:sz w:val="24"/>
              </w:rPr>
              <w:t>Суд Божий и суд человеческий</w:t>
            </w:r>
          </w:p>
        </w:tc>
        <w:tc>
          <w:tcPr>
            <w:tcW w:w="812" w:type="dxa"/>
            <w:tcMar>
              <w:top w:w="50" w:type="dxa"/>
              <w:left w:w="100" w:type="dxa"/>
            </w:tcMar>
            <w:vAlign w:val="center"/>
          </w:tcPr>
          <w:p w14:paraId="7E047C5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161F243">
            <w:pPr>
              <w:spacing w:before="0" w:after="0" w:line="276" w:lineRule="auto"/>
              <w:ind w:left="135"/>
              <w:jc w:val="center"/>
            </w:pPr>
          </w:p>
        </w:tc>
        <w:tc>
          <w:tcPr>
            <w:tcW w:w="1607" w:type="dxa"/>
            <w:tcMar>
              <w:top w:w="50" w:type="dxa"/>
              <w:left w:w="100" w:type="dxa"/>
            </w:tcMar>
            <w:vAlign w:val="center"/>
          </w:tcPr>
          <w:p w14:paraId="49AB3E41">
            <w:pPr>
              <w:spacing w:before="0" w:after="0" w:line="276" w:lineRule="auto"/>
              <w:ind w:left="135"/>
              <w:jc w:val="center"/>
            </w:pPr>
          </w:p>
        </w:tc>
        <w:tc>
          <w:tcPr>
            <w:tcW w:w="1137" w:type="dxa"/>
            <w:tcMar>
              <w:top w:w="50" w:type="dxa"/>
              <w:left w:w="100" w:type="dxa"/>
            </w:tcMar>
            <w:vAlign w:val="center"/>
          </w:tcPr>
          <w:p w14:paraId="77EFBF7D">
            <w:pPr>
              <w:spacing w:before="0" w:after="0"/>
              <w:ind w:left="135"/>
              <w:jc w:val="left"/>
            </w:pPr>
          </w:p>
        </w:tc>
        <w:tc>
          <w:tcPr>
            <w:tcW w:w="1955" w:type="dxa"/>
            <w:tcMar>
              <w:top w:w="50" w:type="dxa"/>
              <w:left w:w="100" w:type="dxa"/>
            </w:tcMar>
            <w:vAlign w:val="center"/>
          </w:tcPr>
          <w:p w14:paraId="4D0972BC">
            <w:pPr>
              <w:spacing w:before="0" w:after="0"/>
              <w:ind w:left="135"/>
              <w:jc w:val="left"/>
            </w:pPr>
          </w:p>
        </w:tc>
      </w:tr>
      <w:tr w14:paraId="40055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B6707C">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0ABFA6D3">
            <w:pPr>
              <w:spacing w:before="0" w:after="0"/>
              <w:ind w:left="135"/>
              <w:jc w:val="left"/>
            </w:pPr>
            <w:r>
              <w:rPr>
                <w:rFonts w:ascii="Times New Roman" w:hAnsi="Times New Roman"/>
                <w:b w:val="0"/>
                <w:i w:val="0"/>
                <w:color w:val="000000"/>
                <w:sz w:val="24"/>
              </w:rPr>
              <w:t>Отечество земное и небесное</w:t>
            </w:r>
          </w:p>
        </w:tc>
        <w:tc>
          <w:tcPr>
            <w:tcW w:w="812" w:type="dxa"/>
            <w:tcMar>
              <w:top w:w="50" w:type="dxa"/>
              <w:left w:w="100" w:type="dxa"/>
            </w:tcMar>
            <w:vAlign w:val="center"/>
          </w:tcPr>
          <w:p w14:paraId="6B6A995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414496D">
            <w:pPr>
              <w:spacing w:before="0" w:after="0" w:line="276" w:lineRule="auto"/>
              <w:ind w:left="135"/>
              <w:jc w:val="center"/>
            </w:pPr>
          </w:p>
        </w:tc>
        <w:tc>
          <w:tcPr>
            <w:tcW w:w="1607" w:type="dxa"/>
            <w:tcMar>
              <w:top w:w="50" w:type="dxa"/>
              <w:left w:w="100" w:type="dxa"/>
            </w:tcMar>
            <w:vAlign w:val="center"/>
          </w:tcPr>
          <w:p w14:paraId="33455093">
            <w:pPr>
              <w:spacing w:before="0" w:after="0" w:line="276" w:lineRule="auto"/>
              <w:ind w:left="135"/>
              <w:jc w:val="center"/>
            </w:pPr>
          </w:p>
        </w:tc>
        <w:tc>
          <w:tcPr>
            <w:tcW w:w="1137" w:type="dxa"/>
            <w:tcMar>
              <w:top w:w="50" w:type="dxa"/>
              <w:left w:w="100" w:type="dxa"/>
            </w:tcMar>
            <w:vAlign w:val="center"/>
          </w:tcPr>
          <w:p w14:paraId="7B4D3705">
            <w:pPr>
              <w:spacing w:before="0" w:after="0"/>
              <w:ind w:left="135"/>
              <w:jc w:val="left"/>
            </w:pPr>
          </w:p>
        </w:tc>
        <w:tc>
          <w:tcPr>
            <w:tcW w:w="1955" w:type="dxa"/>
            <w:tcMar>
              <w:top w:w="50" w:type="dxa"/>
              <w:left w:w="100" w:type="dxa"/>
            </w:tcMar>
            <w:vAlign w:val="center"/>
          </w:tcPr>
          <w:p w14:paraId="13BB85FE">
            <w:pPr>
              <w:spacing w:before="0" w:after="0"/>
              <w:ind w:left="135"/>
              <w:jc w:val="left"/>
            </w:pPr>
          </w:p>
        </w:tc>
      </w:tr>
      <w:tr w14:paraId="1D081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E59022">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0A425E86">
            <w:pPr>
              <w:spacing w:before="0" w:after="0"/>
              <w:ind w:left="135"/>
              <w:jc w:val="left"/>
            </w:pPr>
            <w:r>
              <w:rPr>
                <w:rFonts w:ascii="Times New Roman" w:hAnsi="Times New Roman"/>
                <w:b w:val="0"/>
                <w:i w:val="0"/>
                <w:color w:val="000000"/>
                <w:sz w:val="24"/>
              </w:rPr>
              <w:t>Итоговый опрос</w:t>
            </w:r>
          </w:p>
        </w:tc>
        <w:tc>
          <w:tcPr>
            <w:tcW w:w="812" w:type="dxa"/>
            <w:tcMar>
              <w:top w:w="50" w:type="dxa"/>
              <w:left w:w="100" w:type="dxa"/>
            </w:tcMar>
            <w:vAlign w:val="center"/>
          </w:tcPr>
          <w:p w14:paraId="49CDED2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926CDF">
            <w:pPr>
              <w:spacing w:before="0" w:after="0" w:line="276" w:lineRule="auto"/>
              <w:ind w:left="135"/>
              <w:jc w:val="center"/>
            </w:pPr>
          </w:p>
        </w:tc>
        <w:tc>
          <w:tcPr>
            <w:tcW w:w="1607" w:type="dxa"/>
            <w:tcMar>
              <w:top w:w="50" w:type="dxa"/>
              <w:left w:w="100" w:type="dxa"/>
            </w:tcMar>
            <w:vAlign w:val="center"/>
          </w:tcPr>
          <w:p w14:paraId="130814D6">
            <w:pPr>
              <w:spacing w:before="0" w:after="0" w:line="276" w:lineRule="auto"/>
              <w:ind w:left="135"/>
              <w:jc w:val="center"/>
            </w:pPr>
          </w:p>
        </w:tc>
        <w:tc>
          <w:tcPr>
            <w:tcW w:w="1137" w:type="dxa"/>
            <w:tcMar>
              <w:top w:w="50" w:type="dxa"/>
              <w:left w:w="100" w:type="dxa"/>
            </w:tcMar>
            <w:vAlign w:val="center"/>
          </w:tcPr>
          <w:p w14:paraId="2260FF7D">
            <w:pPr>
              <w:spacing w:before="0" w:after="0"/>
              <w:ind w:left="135"/>
              <w:jc w:val="left"/>
            </w:pPr>
          </w:p>
        </w:tc>
        <w:tc>
          <w:tcPr>
            <w:tcW w:w="1955" w:type="dxa"/>
            <w:tcMar>
              <w:top w:w="50" w:type="dxa"/>
              <w:left w:w="100" w:type="dxa"/>
            </w:tcMar>
            <w:vAlign w:val="center"/>
          </w:tcPr>
          <w:p w14:paraId="5E7727D3">
            <w:pPr>
              <w:spacing w:before="0" w:after="0"/>
              <w:ind w:left="135"/>
              <w:jc w:val="left"/>
            </w:pPr>
          </w:p>
        </w:tc>
      </w:tr>
      <w:tr w14:paraId="692FC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B7D4BA">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26AF44C2">
            <w:pPr>
              <w:spacing w:before="0" w:after="0" w:line="276" w:lineRule="auto"/>
              <w:ind w:left="135"/>
              <w:jc w:val="center"/>
            </w:pPr>
            <w:r>
              <w:rPr>
                <w:rFonts w:ascii="Times New Roman" w:hAnsi="Times New Roman"/>
                <w:b w:val="0"/>
                <w:i w:val="0"/>
                <w:color w:val="000000"/>
                <w:sz w:val="24"/>
              </w:rPr>
              <w:t xml:space="preserve"> 34 </w:t>
            </w:r>
          </w:p>
        </w:tc>
        <w:tc>
          <w:tcPr>
            <w:tcW w:w="1507" w:type="dxa"/>
            <w:tcMar>
              <w:top w:w="50" w:type="dxa"/>
              <w:left w:w="100" w:type="dxa"/>
            </w:tcMar>
            <w:vAlign w:val="center"/>
          </w:tcPr>
          <w:p w14:paraId="5DA973DF">
            <w:pPr>
              <w:spacing w:before="0" w:after="0" w:line="276" w:lineRule="auto"/>
              <w:ind w:left="135"/>
              <w:jc w:val="center"/>
            </w:pPr>
            <w:r>
              <w:rPr>
                <w:rFonts w:ascii="Times New Roman" w:hAnsi="Times New Roman"/>
                <w:b w:val="0"/>
                <w:i w:val="0"/>
                <w:color w:val="000000"/>
                <w:sz w:val="24"/>
              </w:rPr>
              <w:t xml:space="preserve"> 0 </w:t>
            </w:r>
          </w:p>
        </w:tc>
        <w:tc>
          <w:tcPr>
            <w:tcW w:w="1607" w:type="dxa"/>
            <w:tcMar>
              <w:top w:w="50" w:type="dxa"/>
              <w:left w:w="100" w:type="dxa"/>
            </w:tcMar>
            <w:vAlign w:val="center"/>
          </w:tcPr>
          <w:p w14:paraId="01114430">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37C769C">
            <w:pPr>
              <w:jc w:val="left"/>
            </w:pPr>
          </w:p>
        </w:tc>
      </w:tr>
    </w:tbl>
    <w:p w14:paraId="7F594745">
      <w:pPr>
        <w:sectPr>
          <w:pgSz w:w="16383" w:h="11906" w:orient="landscape"/>
          <w:cols w:space="720" w:num="1"/>
        </w:sectPr>
      </w:pPr>
    </w:p>
    <w:p w14:paraId="677DACD3">
      <w:pPr>
        <w:sectPr>
          <w:pgSz w:w="16383" w:h="11906" w:orient="landscape"/>
          <w:cols w:space="720" w:num="1"/>
        </w:sectPr>
      </w:pPr>
      <w:bookmarkStart w:id="9" w:name="block-57798037"/>
    </w:p>
    <w:bookmarkEnd w:id="8"/>
    <w:bookmarkEnd w:id="9"/>
    <w:p w14:paraId="52B5C606">
      <w:pPr>
        <w:spacing w:before="0" w:after="0"/>
        <w:ind w:left="120"/>
        <w:jc w:val="left"/>
      </w:pPr>
      <w:bookmarkStart w:id="10" w:name="block-57798033"/>
      <w:r>
        <w:rPr>
          <w:rFonts w:ascii="Times New Roman" w:hAnsi="Times New Roman"/>
          <w:b/>
          <w:i w:val="0"/>
          <w:color w:val="000000"/>
          <w:sz w:val="28"/>
        </w:rPr>
        <w:t>УЧЕБНО-МЕТОДИЧЕСКОЕ ОБЕСПЕЧЕНИЕ ОБРАЗОВАТЕЛЬНОГО ПРОЦЕССА</w:t>
      </w:r>
    </w:p>
    <w:p w14:paraId="37EB9015">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1CFB4ACA">
      <w:pPr>
        <w:spacing w:before="0" w:after="0" w:line="480" w:lineRule="auto"/>
        <w:ind w:left="120"/>
        <w:jc w:val="left"/>
      </w:pPr>
    </w:p>
    <w:p w14:paraId="5D42E0C3">
      <w:pPr>
        <w:spacing w:before="0" w:after="0" w:line="480" w:lineRule="auto"/>
        <w:ind w:left="120"/>
        <w:jc w:val="left"/>
      </w:pPr>
    </w:p>
    <w:p w14:paraId="1BDBB060">
      <w:pPr>
        <w:spacing w:before="0" w:after="0"/>
        <w:ind w:left="120"/>
        <w:jc w:val="left"/>
      </w:pPr>
    </w:p>
    <w:p w14:paraId="519F3A23">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5081250D">
      <w:pPr>
        <w:spacing w:before="0" w:after="0" w:line="480" w:lineRule="auto"/>
        <w:ind w:left="120"/>
        <w:jc w:val="left"/>
      </w:pPr>
    </w:p>
    <w:p w14:paraId="591339FE">
      <w:pPr>
        <w:spacing w:before="0" w:after="0"/>
        <w:ind w:left="120"/>
        <w:jc w:val="left"/>
      </w:pPr>
    </w:p>
    <w:p w14:paraId="19B04CDF">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2C8435BB">
      <w:pPr>
        <w:spacing w:before="0" w:after="0" w:line="480" w:lineRule="auto"/>
        <w:ind w:left="120"/>
        <w:jc w:val="left"/>
      </w:pPr>
    </w:p>
    <w:p w14:paraId="39E41225">
      <w:pPr>
        <w:sectPr>
          <w:pgSz w:w="11906" w:h="16383"/>
          <w:cols w:space="720" w:num="1"/>
        </w:sectPr>
      </w:pPr>
      <w:bookmarkStart w:id="11" w:name="block-57798033"/>
    </w:p>
    <w:bookmarkEnd w:id="10"/>
    <w:bookmarkEnd w:id="11"/>
    <w:p w14:paraId="5EFA9A22"/>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40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40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40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40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400" w:hanging="360"/>
      </w:pPr>
      <w:rPr>
        <w:rFonts w:hint="default" w:ascii="Symbol" w:hAnsi="Symbol"/>
      </w:rPr>
    </w:lvl>
  </w:abstractNum>
  <w:abstractNum w:abstractNumId="5">
    <w:nsid w:val="0053208E"/>
    <w:multiLevelType w:val="singleLevel"/>
    <w:tmpl w:val="0053208E"/>
    <w:lvl w:ilvl="0" w:tentative="0">
      <w:start w:val="1"/>
      <w:numFmt w:val="bullet"/>
      <w:lvlText w:val=""/>
      <w:lvlJc w:val="left"/>
      <w:pPr>
        <w:ind w:left="400" w:hanging="360"/>
      </w:pPr>
      <w:rPr>
        <w:rFonts w:hint="default" w:ascii="Symbol" w:hAnsi="Symbol"/>
      </w:rPr>
    </w:lvl>
  </w:abstractNum>
  <w:abstractNum w:abstractNumId="6">
    <w:nsid w:val="0248C179"/>
    <w:multiLevelType w:val="singleLevel"/>
    <w:tmpl w:val="0248C179"/>
    <w:lvl w:ilvl="0" w:tentative="0">
      <w:start w:val="1"/>
      <w:numFmt w:val="bullet"/>
      <w:lvlText w:val=""/>
      <w:lvlJc w:val="left"/>
      <w:pPr>
        <w:ind w:left="400" w:hanging="360"/>
      </w:pPr>
      <w:rPr>
        <w:rFonts w:hint="default" w:ascii="Symbol" w:hAnsi="Symbol"/>
      </w:rPr>
    </w:lvl>
  </w:abstractNum>
  <w:abstractNum w:abstractNumId="7">
    <w:nsid w:val="03D62ECE"/>
    <w:multiLevelType w:val="singleLevel"/>
    <w:tmpl w:val="03D62ECE"/>
    <w:lvl w:ilvl="0" w:tentative="0">
      <w:start w:val="1"/>
      <w:numFmt w:val="bullet"/>
      <w:lvlText w:val=""/>
      <w:lvlJc w:val="left"/>
      <w:pPr>
        <w:ind w:left="400" w:hanging="360"/>
      </w:pPr>
      <w:rPr>
        <w:rFonts w:hint="default" w:ascii="Symbol" w:hAnsi="Symbol"/>
      </w:rPr>
    </w:lvl>
  </w:abstractNum>
  <w:abstractNum w:abstractNumId="8">
    <w:nsid w:val="25B654F3"/>
    <w:multiLevelType w:val="singleLevel"/>
    <w:tmpl w:val="25B654F3"/>
    <w:lvl w:ilvl="0" w:tentative="0">
      <w:start w:val="1"/>
      <w:numFmt w:val="bullet"/>
      <w:lvlText w:val=""/>
      <w:lvlJc w:val="left"/>
      <w:pPr>
        <w:ind w:left="400" w:hanging="360"/>
      </w:pPr>
      <w:rPr>
        <w:rFonts w:hint="default" w:ascii="Symbol" w:hAnsi="Symbol"/>
      </w:rPr>
    </w:lvl>
  </w:abstractNum>
  <w:abstractNum w:abstractNumId="9">
    <w:nsid w:val="2A8F537B"/>
    <w:multiLevelType w:val="singleLevel"/>
    <w:tmpl w:val="2A8F537B"/>
    <w:lvl w:ilvl="0" w:tentative="0">
      <w:start w:val="1"/>
      <w:numFmt w:val="bullet"/>
      <w:lvlText w:val=""/>
      <w:lvlJc w:val="left"/>
      <w:pPr>
        <w:ind w:left="400" w:hanging="360"/>
      </w:pPr>
      <w:rPr>
        <w:rFonts w:hint="default" w:ascii="Symbol" w:hAnsi="Symbol"/>
      </w:rPr>
    </w:lvl>
  </w:abstractNum>
  <w:abstractNum w:abstractNumId="10">
    <w:nsid w:val="59ADCABA"/>
    <w:multiLevelType w:val="singleLevel"/>
    <w:tmpl w:val="59ADCABA"/>
    <w:lvl w:ilvl="0" w:tentative="0">
      <w:start w:val="1"/>
      <w:numFmt w:val="bullet"/>
      <w:lvlText w:val=""/>
      <w:lvlJc w:val="left"/>
      <w:pPr>
        <w:ind w:left="400" w:hanging="360"/>
      </w:pPr>
      <w:rPr>
        <w:rFonts w:hint="default" w:ascii="Symbol" w:hAnsi="Symbol"/>
      </w:rPr>
    </w:lvl>
  </w:abstractNum>
  <w:abstractNum w:abstractNumId="11">
    <w:nsid w:val="5A241D34"/>
    <w:multiLevelType w:val="singleLevel"/>
    <w:tmpl w:val="5A241D34"/>
    <w:lvl w:ilvl="0" w:tentative="0">
      <w:start w:val="1"/>
      <w:numFmt w:val="bullet"/>
      <w:lvlText w:val=""/>
      <w:lvlJc w:val="left"/>
      <w:pPr>
        <w:ind w:left="400" w:hanging="360"/>
      </w:pPr>
      <w:rPr>
        <w:rFonts w:hint="default" w:ascii="Symbol" w:hAnsi="Symbol"/>
      </w:rPr>
    </w:lvl>
  </w:abstractNum>
  <w:abstractNum w:abstractNumId="12">
    <w:nsid w:val="72183CF9"/>
    <w:multiLevelType w:val="singleLevel"/>
    <w:tmpl w:val="72183CF9"/>
    <w:lvl w:ilvl="0" w:tentative="0">
      <w:start w:val="1"/>
      <w:numFmt w:val="bullet"/>
      <w:lvlText w:val=""/>
      <w:lvlJc w:val="left"/>
      <w:pPr>
        <w:ind w:left="400" w:hanging="360"/>
      </w:pPr>
      <w:rPr>
        <w:rFonts w:hint="default" w:ascii="Symbol" w:hAnsi="Symbol"/>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7DF12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TotalTime>0</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2025-09-04T17:25:13Z</dcterms:created>
  <dc:creator>maksm</dc:creator>
  <cp:lastModifiedBy>Светлана Манашк�</cp:lastModifiedBy>
  <dcterms:modified xsi:type="dcterms:W3CDTF">2025-09-04T17:25:40Z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91D479E5D66B4D75A193D2E938A00862_12</vt:lpwstr>
  </property>
</Properties>
</file>