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E2FE2">
      <w:pPr>
        <w:spacing w:before="0" w:after="0" w:line="264" w:lineRule="auto"/>
        <w:ind w:left="120"/>
        <w:jc w:val="both"/>
      </w:pPr>
      <w:bookmarkStart w:id="0" w:name="block-1972292"/>
      <w:bookmarkStart w:id="29" w:name="_GoBack"/>
      <w:r>
        <w:rPr>
          <w:rFonts w:ascii="Times New Roman" w:hAnsi="Times New Roman"/>
          <w:b/>
          <w:i w:val="0"/>
          <w:color w:val="000000"/>
          <w:sz w:val="28"/>
        </w:rPr>
        <w:drawing>
          <wp:inline distT="0" distB="0" distL="114300" distR="114300">
            <wp:extent cx="6260465" cy="8609965"/>
            <wp:effectExtent l="0" t="0" r="6985" b="635"/>
            <wp:docPr id="1" name="Изображение 1" descr="из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860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9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51143F09">
      <w:pPr>
        <w:spacing w:before="0" w:after="0" w:line="264" w:lineRule="auto"/>
        <w:ind w:left="120"/>
        <w:jc w:val="both"/>
      </w:pPr>
    </w:p>
    <w:p w14:paraId="0B678A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20ECE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C3C62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43BB0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0CCA7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CB6D0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1116E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692F5A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8B081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1" w:name="2de083b3-1f31-409f-b177-a515047f5be6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 w14:paraId="27C28BDE">
      <w:pPr>
        <w:spacing w:before="0" w:after="0" w:line="264" w:lineRule="auto"/>
        <w:ind w:left="120"/>
        <w:jc w:val="both"/>
      </w:pPr>
    </w:p>
    <w:p w14:paraId="35A8B2A3">
      <w:pPr>
        <w:sectPr>
          <w:pgSz w:w="11906" w:h="16383"/>
          <w:pgMar w:top="1440" w:right="1800" w:bottom="1440" w:left="920" w:header="720" w:footer="720" w:gutter="0"/>
          <w:cols w:space="720" w:num="1"/>
        </w:sectPr>
      </w:pPr>
      <w:bookmarkStart w:id="2" w:name="block-1972292"/>
    </w:p>
    <w:bookmarkEnd w:id="0"/>
    <w:bookmarkEnd w:id="2"/>
    <w:p w14:paraId="26137A54">
      <w:pPr>
        <w:spacing w:before="0" w:after="0" w:line="264" w:lineRule="auto"/>
        <w:ind w:left="120"/>
        <w:jc w:val="both"/>
      </w:pPr>
      <w:bookmarkStart w:id="3" w:name="block-1972296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24D6A988">
      <w:pPr>
        <w:spacing w:before="0" w:after="0" w:line="264" w:lineRule="auto"/>
        <w:ind w:left="120"/>
        <w:jc w:val="both"/>
      </w:pPr>
    </w:p>
    <w:p w14:paraId="524FFB7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5E4FF95F">
      <w:pPr>
        <w:spacing w:before="0" w:after="0" w:line="264" w:lineRule="auto"/>
        <w:ind w:left="120"/>
        <w:jc w:val="both"/>
      </w:pPr>
    </w:p>
    <w:p w14:paraId="2D245A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7425D6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4BC00A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7E4EBF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с натуры: разные листья и их форма.</w:t>
      </w:r>
    </w:p>
    <w:p w14:paraId="3E220A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252A4F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BDF08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6C3563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F9EAB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43FBA9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185519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38C36C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657999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Техника монотипии. Представления о симметрии. Развитие воображения.</w:t>
      </w:r>
    </w:p>
    <w:p w14:paraId="65C556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19A26F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в объёме. Приёмы работы с пластилином; дощечка, стек, тряпочка.</w:t>
      </w:r>
    </w:p>
    <w:p w14:paraId="1972D6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AB37A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682EF2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50BD41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Объёмная аппликация из бумаги и картона.</w:t>
      </w:r>
    </w:p>
    <w:p w14:paraId="719ABE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4B45C7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2F0335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96DA8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1F3653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7A0F49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19289E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24CC7F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36B4CD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7A3E68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04DF0B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74FFE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15B7CA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E4D13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2578C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5E0C76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0992CC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65E9BC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1495CD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31FB88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1FC55148">
      <w:pPr>
        <w:spacing w:before="0" w:after="0"/>
        <w:ind w:left="120"/>
        <w:jc w:val="left"/>
      </w:pPr>
      <w:bookmarkStart w:id="4" w:name="_Toc137210402"/>
      <w:bookmarkEnd w:id="4"/>
    </w:p>
    <w:p w14:paraId="77FEC9BE">
      <w:pPr>
        <w:spacing w:before="0" w:after="0"/>
        <w:ind w:left="120"/>
        <w:jc w:val="left"/>
      </w:pPr>
    </w:p>
    <w:p w14:paraId="458F738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15866C20">
      <w:pPr>
        <w:spacing w:before="0" w:after="0"/>
        <w:ind w:left="120"/>
        <w:jc w:val="left"/>
      </w:pPr>
    </w:p>
    <w:p w14:paraId="1893DA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66BFFD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C088F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14:paraId="6344C3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DFA5C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92C1A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5928E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682F14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5E0D53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76781F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Акварель и её свойства. Акварельные кисти. Приёмы работы акварелью.</w:t>
      </w:r>
    </w:p>
    <w:p w14:paraId="671493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тёплый и холодный – цветовой контраст.</w:t>
      </w:r>
    </w:p>
    <w:p w14:paraId="17E2F2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34327B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14:paraId="54B0DD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090607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14:paraId="784B71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196397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016FDA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46D62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449006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73DFB8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2714D0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A6BA8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3DBA44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F5282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7813ED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47F9DB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9A9B0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искусства».</w:t>
      </w:r>
    </w:p>
    <w:p w14:paraId="276838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E8A8B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681E8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794AB8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7F4C4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5DDCD9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графики».</w:t>
      </w:r>
    </w:p>
    <w:p w14:paraId="345D57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 w14:paraId="4C2429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14:paraId="44E56C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14:paraId="054AC2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14:paraId="202127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67DA2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​</w:t>
      </w:r>
    </w:p>
    <w:p w14:paraId="2CD9C94F">
      <w:pPr>
        <w:spacing w:before="0" w:after="0"/>
        <w:ind w:left="120"/>
        <w:jc w:val="left"/>
      </w:pPr>
      <w:bookmarkStart w:id="5" w:name="_Toc137210403"/>
      <w:bookmarkEnd w:id="5"/>
    </w:p>
    <w:p w14:paraId="7F7249D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6B8EFFA5">
      <w:pPr>
        <w:spacing w:before="0" w:after="0"/>
        <w:ind w:left="120"/>
        <w:jc w:val="left"/>
      </w:pPr>
    </w:p>
    <w:p w14:paraId="6A4E93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167163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1DE985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CB581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14:paraId="2016DE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888A2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 в городе. Рисунки реальных или фантастических машин.</w:t>
      </w:r>
    </w:p>
    <w:p w14:paraId="757453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14:paraId="15929E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1921D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60D5FD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90617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8D842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73CE97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CEE21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9E7CD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18AAF4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7A3D7F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6BCA50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14:paraId="1B1583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5F9CA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2F577A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52F384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7D78B6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10E46E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47E84C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384636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57C9A3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1A470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66DA92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604E9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5D0AFA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68131D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0A172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14:paraId="201A8F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00B27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9B231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3DD12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219DFE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4ADB7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2CA830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14:paraId="5CADB1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1F3152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14:paraId="799F21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14:paraId="01ECB106">
      <w:pPr>
        <w:spacing w:before="0" w:after="0"/>
        <w:ind w:left="120"/>
        <w:jc w:val="left"/>
      </w:pPr>
      <w:bookmarkStart w:id="6" w:name="_Toc137210404"/>
      <w:bookmarkEnd w:id="6"/>
    </w:p>
    <w:p w14:paraId="081DCFA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2E437EF0">
      <w:pPr>
        <w:spacing w:before="0" w:after="0"/>
        <w:ind w:left="120"/>
        <w:jc w:val="left"/>
      </w:pPr>
    </w:p>
    <w:p w14:paraId="343CEB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3B7B1D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0501D6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6E84F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14:paraId="0424B7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32D8C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46A572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171F4E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32FA78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E3FAF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19623F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115870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4FAAFB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97DF9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B92FD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4A010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774386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Женский и мужской костюмы в традициях разных народов.</w:t>
      </w:r>
    </w:p>
    <w:p w14:paraId="334F12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Своеобразие одежды разных эпох и культур.</w:t>
      </w:r>
    </w:p>
    <w:p w14:paraId="32FD1F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205FB6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A08EA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000CCD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5C1AFC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419DBB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D2AA5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значения для современных людей сохранения культурного наследия.</w:t>
      </w:r>
    </w:p>
    <w:p w14:paraId="4B26FF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256339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1ACD83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24C2BC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34729F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05EEE1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524B6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7338BB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0E29D7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15C8CB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2BB855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0F866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4CDF1A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66CDA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Виртуальные тематические путешествия по художественным музеям мира.</w:t>
      </w:r>
    </w:p>
    <w:p w14:paraId="069DCA6D">
      <w:pPr>
        <w:sectPr>
          <w:pgSz w:w="11906" w:h="16383"/>
          <w:cols w:space="720" w:num="1"/>
        </w:sectPr>
      </w:pPr>
      <w:bookmarkStart w:id="7" w:name="block-1972296"/>
    </w:p>
    <w:bookmarkEnd w:id="3"/>
    <w:bookmarkEnd w:id="7"/>
    <w:p w14:paraId="4AA54702">
      <w:pPr>
        <w:spacing w:before="0" w:after="0" w:line="264" w:lineRule="auto"/>
        <w:ind w:left="120"/>
        <w:jc w:val="both"/>
      </w:pPr>
      <w:bookmarkStart w:id="8" w:name="block-1972293"/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2B07BC5">
      <w:pPr>
        <w:spacing w:before="0" w:after="0" w:line="264" w:lineRule="auto"/>
        <w:ind w:left="120"/>
        <w:jc w:val="both"/>
      </w:pPr>
    </w:p>
    <w:p w14:paraId="28D59D8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</w:p>
    <w:p w14:paraId="27E420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B6081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</w:p>
    <w:p w14:paraId="111CCA1F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уважение и ценностное отношение к своей Родине – России; </w:t>
      </w:r>
    </w:p>
    <w:p w14:paraId="5824763F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9811BBA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духовно-нравственное развитие обучающихся;</w:t>
      </w:r>
    </w:p>
    <w:p w14:paraId="75945C8C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4730828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9BD2B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CD7FA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DF9E6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7B02A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682FB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953C4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EE94B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14:paraId="7B01AE4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432F376D">
      <w:pPr>
        <w:spacing w:before="0" w:after="0"/>
        <w:ind w:left="120"/>
        <w:jc w:val="left"/>
      </w:pPr>
    </w:p>
    <w:p w14:paraId="37D4E4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46E156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78D66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Пространственные представления и сенсорные способности:</w:t>
      </w:r>
    </w:p>
    <w:p w14:paraId="53A4FD54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форму предмета, конструкции;</w:t>
      </w:r>
    </w:p>
    <w:p w14:paraId="26C4EF0F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1C96ABBF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0EC40DB6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1B235E58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части и целое в видимом образе, предмете, конструкции;</w:t>
      </w:r>
    </w:p>
    <w:p w14:paraId="0451431E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20347D1A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обобщать форму составной конструкции;</w:t>
      </w:r>
    </w:p>
    <w:p w14:paraId="3423494A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17FB4AAE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2D2F323B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68F9C5B4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4E489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82C11E8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BE6D6C1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017E808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AA25A81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42DC7CB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F792659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0DCA897A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7CFA4C93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BBCE415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33D4B2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AC866BD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образовательные ресурсы;</w:t>
      </w:r>
    </w:p>
    <w:p w14:paraId="29A0DF1A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работать с электронными учебниками и учебными пособиями;</w:t>
      </w:r>
    </w:p>
    <w:p w14:paraId="2AB28627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A2E65CC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512AEC1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6065315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26AA623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1F0CBB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3BC52D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F618A2A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1C98214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39295E2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EEB580A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DB51CFE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5744875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21F8E3D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8274B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6C0950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50ADD48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52DB0EE6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79227808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C3085A9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41082E4">
      <w:pPr>
        <w:spacing w:before="0" w:after="0"/>
        <w:ind w:left="120"/>
        <w:jc w:val="left"/>
      </w:pPr>
      <w:bookmarkStart w:id="10" w:name="_Toc124264882"/>
      <w:bookmarkEnd w:id="10"/>
    </w:p>
    <w:p w14:paraId="5ADEB3A6">
      <w:pPr>
        <w:spacing w:before="0" w:after="0"/>
        <w:ind w:left="120"/>
        <w:jc w:val="left"/>
      </w:pPr>
    </w:p>
    <w:p w14:paraId="388FD0F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3C9CEE94">
      <w:pPr>
        <w:spacing w:before="0" w:after="0"/>
        <w:ind w:left="120"/>
        <w:jc w:val="left"/>
      </w:pPr>
    </w:p>
    <w:p w14:paraId="6FDD99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3E1D4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063C24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CD9FD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D217D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BFFDD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рисунка простого (плоского) предмета с натуры.</w:t>
      </w:r>
    </w:p>
    <w:p w14:paraId="247205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4549D6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14:paraId="2100F4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424D03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08387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C88EC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1BA85F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работы красками «гуашь» в условиях урока.</w:t>
      </w:r>
    </w:p>
    <w:p w14:paraId="48FFA5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AD29F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23DA8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7CE596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1EC14E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56DB66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502A4B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13A391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7879F1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79465B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707B0D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779E42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14:paraId="4A4E52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A3DD2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знания о значении и назначении украшений в жизни людей.</w:t>
      </w:r>
    </w:p>
    <w:p w14:paraId="40C1CC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F055F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679E5B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«Архитектура».</w:t>
      </w:r>
    </w:p>
    <w:p w14:paraId="08275B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EB1AF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14:paraId="6B699B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79984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F502B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0C05AB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76DDE2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B5B40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BFE11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14:paraId="1DC3C0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28616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53C832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24DDC2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6106DC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14:paraId="3B7CCB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>2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841A8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741145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FE44E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14:paraId="6B95E4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2FE144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D7681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6130D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1551F7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46160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14:paraId="214CD9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14:paraId="2F57E0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3BF3DC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868EB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6F13B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D92F3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C6E11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16DBB2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73A63A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14:paraId="5E985F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A11FE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4273B9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073C20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455F6A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8C05D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5E079F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2C9B06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08DC22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14:paraId="04282A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4C9163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14:paraId="2C8CD2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06E473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9A25C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понимание образа здания, то есть его эмоционального воздействия.</w:t>
      </w:r>
    </w:p>
    <w:p w14:paraId="24BB7D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296DE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019BD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454C3A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F81D7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4044C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79B4A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247DC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1F5DB9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076620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5C88D6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14:paraId="59830F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14:paraId="3BC491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2D83E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14:paraId="0F9D37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3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343DE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«Графика».</w:t>
      </w:r>
    </w:p>
    <w:p w14:paraId="7EE4FD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4757F7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0CAB3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796FC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D03B3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3456B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651E60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рисования портрета (лица) человека.</w:t>
      </w:r>
    </w:p>
    <w:p w14:paraId="0D6085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30EAF3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75603D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65F150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798826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BFD1C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7D30E0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пейзаж, передавая в нём активное состояние природы.</w:t>
      </w:r>
    </w:p>
    <w:p w14:paraId="674A8E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Приобрести представление о деятельности художника в театре.</w:t>
      </w:r>
    </w:p>
    <w:p w14:paraId="0BEFE4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49A605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работой художников по оформлению праздников.</w:t>
      </w:r>
    </w:p>
    <w:p w14:paraId="3697B2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03291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2F02F5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4EB45E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E6937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3C458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лепки эскиза парковой скульптуры.</w:t>
      </w:r>
    </w:p>
    <w:p w14:paraId="769ADE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585B23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39DA69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E0FE6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03EFF0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4A2C75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14:paraId="1D74EE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3417E8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C9142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A5DBD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2286AF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14:paraId="647A36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8CC14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28B598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049FD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73E5CB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752006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1785E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5FC568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AA46E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4AB290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E8128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4E90D0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25C8EC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75033F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7A80F3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15E50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572D81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4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2327F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2CE0B1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22731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46007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зарисовки памятников отечественной и мировой архитектуры.</w:t>
      </w:r>
    </w:p>
    <w:p w14:paraId="1266D8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5E1BF0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98D32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DE822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EC86A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двойной портрет (например, портрет матери и ребёнка).</w:t>
      </w:r>
    </w:p>
    <w:p w14:paraId="52ECF1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композиции на тему «Древнерусский город».</w:t>
      </w:r>
    </w:p>
    <w:p w14:paraId="022517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20D6C9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1F2AAD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7D860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6BB0C1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208241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5A381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484D3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5A2E8B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76862E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4875C7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E4661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29F753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1AA44F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81A87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556A05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7562DE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2C5713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4BFDB1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43E009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3824AF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64C199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B4AD6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1D850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584321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14:paraId="4AE08C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19DEBE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729A51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11CB76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04FD49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0292C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14:paraId="00F204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0CAC9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0AD71F39">
      <w:pPr>
        <w:sectPr>
          <w:pgSz w:w="11906" w:h="16383"/>
          <w:cols w:space="720" w:num="1"/>
        </w:sectPr>
      </w:pPr>
      <w:bookmarkStart w:id="13" w:name="block-1972293"/>
    </w:p>
    <w:bookmarkEnd w:id="8"/>
    <w:bookmarkEnd w:id="13"/>
    <w:p w14:paraId="14D35E22">
      <w:pPr>
        <w:spacing w:before="0" w:after="0"/>
        <w:ind w:left="120"/>
        <w:jc w:val="left"/>
      </w:pPr>
      <w:bookmarkStart w:id="14" w:name="block-1972294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40D91C2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4065"/>
        <w:gridCol w:w="1521"/>
        <w:gridCol w:w="1623"/>
        <w:gridCol w:w="1694"/>
        <w:gridCol w:w="2836"/>
      </w:tblGrid>
      <w:tr w14:paraId="0B298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239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D5D302F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5E3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64727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B1CB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B68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2FE2BD">
            <w:pPr>
              <w:spacing w:before="0" w:after="0"/>
              <w:ind w:left="135"/>
              <w:jc w:val="left"/>
            </w:pPr>
          </w:p>
        </w:tc>
      </w:tr>
      <w:tr w14:paraId="7683EC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ECE26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DD184D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29B1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0D04935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2620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E5593A0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CE9F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9E7B73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18D498">
            <w:pPr>
              <w:jc w:val="left"/>
            </w:pPr>
          </w:p>
        </w:tc>
      </w:tr>
      <w:tr w14:paraId="0EC075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8641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E27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9AE9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6DBD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EADE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08597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BBA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8700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5631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595F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A477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1EA3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AEE95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3A61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2BF7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457F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5959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A7E2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7835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035C8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13E1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9A89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C6D1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1603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1BD3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E748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BA566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4F10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D6B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9997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E2F3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C9B7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FD910D">
            <w:pPr>
              <w:jc w:val="left"/>
            </w:pPr>
          </w:p>
        </w:tc>
      </w:tr>
    </w:tbl>
    <w:p w14:paraId="7EF3BE5F">
      <w:pPr>
        <w:sectPr>
          <w:pgSz w:w="16383" w:h="11906" w:orient="landscape"/>
          <w:cols w:space="720" w:num="1"/>
        </w:sectPr>
      </w:pPr>
    </w:p>
    <w:p w14:paraId="1992BA1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042"/>
        <w:gridCol w:w="1526"/>
        <w:gridCol w:w="1630"/>
        <w:gridCol w:w="1701"/>
        <w:gridCol w:w="2837"/>
      </w:tblGrid>
      <w:tr w14:paraId="5D3FC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BE8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5F7154C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6C9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6CCD7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35B0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D60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7A92BA">
            <w:pPr>
              <w:spacing w:before="0" w:after="0"/>
              <w:ind w:left="135"/>
              <w:jc w:val="left"/>
            </w:pPr>
          </w:p>
        </w:tc>
      </w:tr>
      <w:tr w14:paraId="6A9E85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EEEC3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EB6577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2A7C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81A4461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6B0E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87079D8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16CE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948A94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95A672">
            <w:pPr>
              <w:jc w:val="left"/>
            </w:pPr>
          </w:p>
        </w:tc>
      </w:tr>
      <w:tr w14:paraId="3F454F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235B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E71A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8D6D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292F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4676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399DC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8E22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E087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4A23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0DE9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8AB8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0B88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C296C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984A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39C2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5488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9376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2F0B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104E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FF997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FB10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B59B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524A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86E8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170C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9318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956B4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5644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E055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A941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3724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97F9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E186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C8B2A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B3C7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C02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2D7DB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58B0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24B2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3F0396">
            <w:pPr>
              <w:jc w:val="left"/>
            </w:pPr>
          </w:p>
        </w:tc>
      </w:tr>
    </w:tbl>
    <w:p w14:paraId="56954188">
      <w:pPr>
        <w:sectPr>
          <w:pgSz w:w="16383" w:h="11906" w:orient="landscape"/>
          <w:cols w:space="720" w:num="1"/>
        </w:sectPr>
      </w:pPr>
    </w:p>
    <w:p w14:paraId="07D7A21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025"/>
        <w:gridCol w:w="1526"/>
        <w:gridCol w:w="1631"/>
        <w:gridCol w:w="1702"/>
        <w:gridCol w:w="2851"/>
      </w:tblGrid>
      <w:tr w14:paraId="7C888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BA7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28B68F7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850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F01C6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8324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4D2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6916F4">
            <w:pPr>
              <w:spacing w:before="0" w:after="0"/>
              <w:ind w:left="135"/>
              <w:jc w:val="left"/>
            </w:pPr>
          </w:p>
        </w:tc>
      </w:tr>
      <w:tr w14:paraId="1372F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126AF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BDBAD5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8217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1F747F6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39A8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8D9F4D5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8BB2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C964A8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FCF44A">
            <w:pPr>
              <w:jc w:val="left"/>
            </w:pPr>
          </w:p>
        </w:tc>
      </w:tr>
      <w:tr w14:paraId="151110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8076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8F08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8344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844D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5F8D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4826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E56F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F6D5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1BA8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9907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762E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3999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416F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A23C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48DE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1047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CD66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EEC0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38DC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FDE0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415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FA09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6ED3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35FC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9C3C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DADA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4F02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7E0E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F6CA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E4C9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7F78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5144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D9FE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ED17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D139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B75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5E4CF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474E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FFA2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4DBDBD">
            <w:pPr>
              <w:jc w:val="left"/>
            </w:pPr>
          </w:p>
        </w:tc>
      </w:tr>
    </w:tbl>
    <w:p w14:paraId="7A786902">
      <w:pPr>
        <w:sectPr>
          <w:pgSz w:w="16383" w:h="11906" w:orient="landscape"/>
          <w:cols w:space="720" w:num="1"/>
        </w:sectPr>
      </w:pPr>
    </w:p>
    <w:p w14:paraId="48C2BD5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029"/>
        <w:gridCol w:w="1526"/>
        <w:gridCol w:w="1630"/>
        <w:gridCol w:w="1701"/>
        <w:gridCol w:w="2849"/>
      </w:tblGrid>
      <w:tr w14:paraId="572A52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26F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AC33FE6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4A4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EB748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336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3A7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A2EDEB">
            <w:pPr>
              <w:spacing w:before="0" w:after="0"/>
              <w:ind w:left="135"/>
              <w:jc w:val="left"/>
            </w:pPr>
          </w:p>
        </w:tc>
      </w:tr>
      <w:tr w14:paraId="0952E8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A2407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7E6803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A75E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DF0BF48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CE53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8C11EC7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320F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3140DE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B0A71C">
            <w:pPr>
              <w:jc w:val="left"/>
            </w:pPr>
          </w:p>
        </w:tc>
      </w:tr>
      <w:tr w14:paraId="12167B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B732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0ED1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D13C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E572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24F3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7279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2687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15B6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620F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3C6C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626E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D6F9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B48E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7E43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BB94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213D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5E93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095F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D2CD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D35B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AD13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C1A1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3919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2E51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FA92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BA4F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AFE2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4452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B04C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B717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7F8C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422E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D785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0F8D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6D98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2C0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BB41D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10FA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0D1E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FD0314">
            <w:pPr>
              <w:jc w:val="left"/>
            </w:pPr>
          </w:p>
        </w:tc>
      </w:tr>
    </w:tbl>
    <w:p w14:paraId="4AF7BDF9">
      <w:pPr>
        <w:sectPr>
          <w:pgSz w:w="16383" w:h="11906" w:orient="landscape"/>
          <w:cols w:space="720" w:num="1"/>
        </w:sectPr>
      </w:pPr>
    </w:p>
    <w:p w14:paraId="4890A01E">
      <w:pPr>
        <w:sectPr>
          <w:pgSz w:w="16383" w:h="11906" w:orient="landscape"/>
          <w:cols w:space="720" w:num="1"/>
        </w:sectPr>
      </w:pPr>
      <w:bookmarkStart w:id="15" w:name="block-1972294"/>
    </w:p>
    <w:bookmarkEnd w:id="14"/>
    <w:bookmarkEnd w:id="15"/>
    <w:p w14:paraId="22464D6C">
      <w:pPr>
        <w:spacing w:before="0" w:after="0"/>
        <w:ind w:left="120"/>
        <w:jc w:val="left"/>
      </w:pPr>
      <w:bookmarkStart w:id="16" w:name="block-1972297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6BBFC9E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002"/>
        <w:gridCol w:w="1252"/>
        <w:gridCol w:w="1387"/>
        <w:gridCol w:w="1463"/>
        <w:gridCol w:w="1049"/>
        <w:gridCol w:w="2718"/>
      </w:tblGrid>
      <w:tr w14:paraId="047881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815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6AF467B"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73A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EF7A63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9578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AA9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DE5BD29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352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670586">
            <w:pPr>
              <w:spacing w:before="0" w:after="0"/>
              <w:ind w:left="135"/>
              <w:jc w:val="left"/>
            </w:pPr>
          </w:p>
        </w:tc>
      </w:tr>
      <w:tr w14:paraId="207C1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C4436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729A27">
            <w:pPr>
              <w:jc w:val="left"/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8C80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A5721BD"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CC2C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EF81494"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633C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105B49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1E19E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9EB8C5">
            <w:pPr>
              <w:jc w:val="left"/>
            </w:pPr>
          </w:p>
        </w:tc>
      </w:tr>
      <w:tr w14:paraId="75846F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8AFC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898E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BBD3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27CB1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F40F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3FDD37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FA7024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E693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1868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F949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12B1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C1496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C8FE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E1A218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5F9EF8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ACD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D3CC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B010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3358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C894C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75164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7669C03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AC29E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770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AC7B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D57A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2E39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69F7D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012D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0B7B8E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C19788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C1A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F9E5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7841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D32C8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2AF6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39DD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909E8E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75623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4946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1342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DB10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2310A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26AB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4B82B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58E3AA5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06322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2A4F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B8B4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0E35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124A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37A8C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1973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86ECE9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2AAF65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666A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D519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DBDE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2626A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95077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1EACA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DF618F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6F0960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D91C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6CB0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DFA8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29005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C356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FB383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D4710F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8ADB69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C264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7DC7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B017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3D59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88B97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220D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29D99C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339785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ACB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A1E3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2508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95A03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3A8D0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C8D65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157C79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8EF40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9295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14BC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318D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7F97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2218B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AABD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5066A27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0BB69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F936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423B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AAB8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7923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B12FD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E1B32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5AC07C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C5EEC9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1D58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D01D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1CF2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9671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E8E8E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1EA4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67958F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78F1CE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FB3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C2B5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7C88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60541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A1071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B4EA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98FC86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256B83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7FA0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45D3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77F5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CE9A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6558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3784D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95E5F0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E46A3D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154A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5891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FE74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83A6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D54F5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EC82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CFBB23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F00664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35CF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BC71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E26F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47F5E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A8CD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C2FD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6DE388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B25EE0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059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AD1D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D3C1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8BD8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A97FE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640B9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FAE6EE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E3897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1F5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A082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2C1E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7DBE9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C948F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B2351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F778A7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9D2454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4C9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9953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76C9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85FB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4AD3E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0562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C45CA3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E7226C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9D04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9239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1BA8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C582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870BD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7711F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84CA70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625D0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53D6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2AD5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21A6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691F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9090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C438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9C7623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061704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B60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FA0C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91C7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D4D4A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C914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0B0CF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AD265B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932DFB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27EB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F01E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CF2A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1C62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40F8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92A49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35D9DE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C3AF3D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DDFD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2C08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B1C5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D8DB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4DA0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83C52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AF25DD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22E0BA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F6A5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B743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B57D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B4CB6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2AB69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46293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E1704B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DFE347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C846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7B56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52D1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7F249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7F2E6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75D1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8D3BA6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574D48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DDCC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6793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E300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08B1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19183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C2D71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4EDC55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EAF70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245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7CCE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8F74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4382A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6C050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56CB2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49382E1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3E2825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8B59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8D50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92B3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A15E8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7F3F8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64F4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D05EF5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D09062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0D49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BD26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A8DC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7948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2AAC4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8E356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6D5EBF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93B01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E292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0829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03FC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96C2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3BF59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5F2BC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FED92E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27E395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357C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F12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6D785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EBF1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046A1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C7E78">
            <w:pPr>
              <w:jc w:val="left"/>
            </w:pPr>
          </w:p>
        </w:tc>
      </w:tr>
    </w:tbl>
    <w:p w14:paraId="14609A1E">
      <w:pPr>
        <w:sectPr>
          <w:pgSz w:w="16383" w:h="11906" w:orient="landscape"/>
          <w:cols w:space="720" w:num="1"/>
        </w:sectPr>
      </w:pPr>
    </w:p>
    <w:p w14:paraId="3D7E8E2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056"/>
        <w:gridCol w:w="1242"/>
        <w:gridCol w:w="1380"/>
        <w:gridCol w:w="1457"/>
        <w:gridCol w:w="1043"/>
        <w:gridCol w:w="2718"/>
      </w:tblGrid>
      <w:tr w14:paraId="3B3BA5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C81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A1A5E06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1D7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6D198A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87B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444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25D934B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707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F2D377">
            <w:pPr>
              <w:spacing w:before="0" w:after="0"/>
              <w:ind w:left="135"/>
              <w:jc w:val="left"/>
            </w:pPr>
          </w:p>
        </w:tc>
      </w:tr>
      <w:tr w14:paraId="4E8B22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BEF1A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A62916">
            <w:pPr>
              <w:jc w:val="left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47F8A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AC931D3"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0F60D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D98A6CA"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1D6A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45783A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8CB37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55523C">
            <w:pPr>
              <w:jc w:val="left"/>
            </w:pPr>
          </w:p>
        </w:tc>
      </w:tr>
      <w:tr w14:paraId="7F7DEC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8D90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65A8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F979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7ABA6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5A22D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A6C1003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A78E1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677C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D51AE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7307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28C4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3F1D4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EAE7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A12D88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863F5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7E50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E65A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E773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A1241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0D0B3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1BE6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1FFDF9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47988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8BC5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5C7CA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02C0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4318C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6830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E559F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D87DA2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0C816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4A0B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F621C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D3D8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62B72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CBDB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A4BC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67D3A23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9BB2C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DFA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3CBB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539F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1C6C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1CD6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7BF68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108EDE3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9D642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D9AA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7CB60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7C7D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D782E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781D3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C749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CFBA1C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08FE0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37D4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D6EF0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A2C1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AE4F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DCA83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A4F95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CF8474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C6168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845C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1B28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AFBA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88FE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1CD6F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31AE7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B08C50B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7DBE8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7AA2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6AC50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4F22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C7D3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9889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024C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38CB3A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DD86E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4D7B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67D8E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63AC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3CB12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FFCE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3180B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AAEADE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9A4A1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D16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E96AE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12C1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97597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665E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2F753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83969B4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C7EA3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59D5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6546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DCC5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8DB4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969AE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C4E32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4A70E4F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56F90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A9B0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5C9CF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AA99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4CD57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EF0FD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EC8A9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3A9DE55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E176B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17F9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B582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8A69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FBA93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DC34C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63B9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ADFE97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BFAA0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791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FFA92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8D14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DD6F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7D04D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B61C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02E6A7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50060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C10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E371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20B4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3B6B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03D2E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73706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A78271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E871F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8D0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66201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E37F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5BD5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910AF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9C41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968D04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D469A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0809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2872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B13B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C002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9C66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7409B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117B73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DE266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D75D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B0FF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C23D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84C47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88094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647E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B88973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BC9DE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D6C0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6EA92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F666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0415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1E934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4070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4427DCB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CA4FA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6D8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2772D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8A73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6BD88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C84A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BCE4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C2F08B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3AE24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C99F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14790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BA36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7F400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CBED5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CA544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CA3B05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A25CC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0EF4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24E97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83B7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6400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56A1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8AF85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908540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85F6C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3502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DEA8F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1DFA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CAAF2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7AB85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B6B0A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DC4ED4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0D4F1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5F1C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75787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66E0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B429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DD09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BBA0B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83440F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490B9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9E6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6DD0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E558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BEC7B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07006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FF17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F94845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DA670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01A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33A5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47D7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6251A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34838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A6E1F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9008C18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DB29D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6D0A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D43B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E82D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4F11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1CB0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916C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10A2039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8C070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A69D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2AFFA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99B2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A5CAB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53D86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7611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78FDB22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06920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704B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1308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5E22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08DE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350C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22B9F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4A7955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C4B07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6F2D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85642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282F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05F0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D6F2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3F6BB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B9AAFB7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328E0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2C16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1F6D3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4C29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1B50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A5EB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F4163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26481C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53363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F5A0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854D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8453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605C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4C30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AA29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419C7A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AD4B4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D1AA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E91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5DBCF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2E48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B5B7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6F03E">
            <w:pPr>
              <w:jc w:val="left"/>
            </w:pPr>
          </w:p>
        </w:tc>
      </w:tr>
    </w:tbl>
    <w:p w14:paraId="7AE5AD94">
      <w:pPr>
        <w:sectPr>
          <w:pgSz w:w="16383" w:h="11906" w:orient="landscape"/>
          <w:cols w:space="720" w:num="1"/>
        </w:sectPr>
      </w:pPr>
    </w:p>
    <w:p w14:paraId="4983761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485"/>
        <w:gridCol w:w="1105"/>
        <w:gridCol w:w="1306"/>
        <w:gridCol w:w="1397"/>
        <w:gridCol w:w="983"/>
        <w:gridCol w:w="2871"/>
      </w:tblGrid>
      <w:tr w14:paraId="759788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118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1DBDECF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9A6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1E4276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5EC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889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411084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26C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B21F37">
            <w:pPr>
              <w:spacing w:before="0" w:after="0"/>
              <w:ind w:left="135"/>
              <w:jc w:val="left"/>
            </w:pPr>
          </w:p>
        </w:tc>
      </w:tr>
      <w:tr w14:paraId="347FDC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1DC669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DC05FE"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DD6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CF745FA"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FE26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186D676"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B8B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173AB8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3FDB1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A12480">
            <w:pPr>
              <w:jc w:val="left"/>
            </w:pPr>
          </w:p>
        </w:tc>
      </w:tr>
      <w:tr w14:paraId="57334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7C0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749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7310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A2AB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AE9F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82AF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4A15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"https://m.edsoo.ru/8a1496ae"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https://m.edsoo.ru/8a1496ae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0369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34E0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23F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E37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333C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AB7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98E7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942A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"https://m.edsoo.ru/8a14a932"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https://m.edsoo.ru/8a14a932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3A5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665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5D44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D415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60E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29B4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1E57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6608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2A76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CA6F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8F4E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4B3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E918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42D1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82957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9D2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"https://m.edsoo.ru/8a14b166"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https://m.edsoo.ru/8a14b166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51E1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F0E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CC4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D3E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6186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704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13FA8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79B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"https://m.edsoo.ru/8a14cd18"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https://m.edsoo.ru/8a14cd18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FFB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5426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AAF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E2D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3B9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FECF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EBCC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F94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3848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9C4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DF9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0A3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D96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60B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E751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5480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"https://m.edsoo.ru/8a1494d8"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https://m.edsoo.ru/8a1494d8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"https://m.edsoo.ru/8a14c0e8"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https://m.edsoo.ru/8a14c0e8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D37D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DDA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4B9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9F1E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01F0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45C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092C5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B9FD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"https://m.edsoo.ru/8a14929e"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https://m.edsoo.ru/8a14929e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F64A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C54A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F07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E28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0499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555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A2D8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3EC44A">
            <w:pPr>
              <w:spacing w:before="0" w:after="0"/>
              <w:ind w:left="135"/>
              <w:jc w:val="left"/>
            </w:pPr>
          </w:p>
        </w:tc>
      </w:tr>
      <w:tr w14:paraId="080CF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EEA1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BA1E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840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186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978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5D07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7427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2596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FFC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5D12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793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06F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5705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BC0CF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073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"https://m.edsoo.ru/8a14b490"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https://m.edsoo.ru/8a14b490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9F38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65D1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691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70F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4DE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B89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8B31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41F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https://m.edsoo.ru/8a14b6e8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FE2C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19AB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9FA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E4F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006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4BD3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823DB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0C7AEC">
            <w:pPr>
              <w:spacing w:before="0" w:after="0"/>
              <w:ind w:left="135"/>
              <w:jc w:val="left"/>
            </w:pPr>
          </w:p>
        </w:tc>
      </w:tr>
      <w:tr w14:paraId="25B7E8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279D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8E3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DDAD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378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346F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296E7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4E3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https://m.edsoo.ru/8a14b8e6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2B70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AC0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EA3E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C436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0B5F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3AD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6013E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D27F54">
            <w:pPr>
              <w:spacing w:before="0" w:after="0"/>
              <w:ind w:left="135"/>
              <w:jc w:val="left"/>
            </w:pPr>
          </w:p>
        </w:tc>
      </w:tr>
      <w:tr w14:paraId="7F98F9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56CE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21A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949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2A2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CD08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6C690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241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69FD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F1DD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BF6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71E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1E8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4558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029B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3DA4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"https://m.edsoo.ru/8a14bd46"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https://m.edsoo.ru/8a14bd46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32AB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EBED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BB7B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D4F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F80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5568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FC03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D4B4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FA3D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E73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891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A56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842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251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63770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64C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"https://m.edsoo.ru/8a14a45a"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https://m.edsoo.ru/8a14a45a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CF9B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BA92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DCBE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C34C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DF3A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C975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2AF6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3DD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"https://m.edsoo.ru/8a14a7f2"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https://m.edsoo.ru/8a14a7f2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BE64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B59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DFD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46D8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F8B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6D4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116D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FD4D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"https://m.edsoo.ru/8a14996a"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https://m.edsoo.ru/8a14996a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D96C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F25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5CC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AE8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560D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435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46075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5D1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B34C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488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92C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7EE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507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C10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DB72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1C8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https://m.edsoo.ru/8a14a626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568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B1A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D6F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40D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7317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021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027B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83622">
            <w:pPr>
              <w:spacing w:before="0" w:after="0"/>
              <w:ind w:left="135"/>
              <w:jc w:val="left"/>
            </w:pPr>
          </w:p>
        </w:tc>
      </w:tr>
      <w:tr w14:paraId="245E5A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9BA5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D1C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B47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922E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0917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F84E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2564E5">
            <w:pPr>
              <w:spacing w:before="0" w:after="0"/>
              <w:ind w:left="135"/>
              <w:jc w:val="left"/>
            </w:pPr>
          </w:p>
        </w:tc>
      </w:tr>
      <w:tr w14:paraId="1B4A74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1014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2F6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3C9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D2F5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BFB2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4176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76A4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"https://m.edsoo.ru/8a14c71e"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https://m.edsoo.ru/8a14c71e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B0A7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7F17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123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7A66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149A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4B75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F79FA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225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"https://m.edsoo.ru/8a14d0d8"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https://m.edsoo.ru/8a14d0d8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"https://m.edsoo.ru/8a14ca48"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https://m.edsoo.ru/8a14ca48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303D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69C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7FC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07A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910F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B52F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E67B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219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"https://m.edsoo.ru/8a14c890"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https://m.edsoo.ru/8a14c890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9EFA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DCB7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C2F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56B9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BE85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7A62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9A92E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025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207E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36E2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633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816C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AAFB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14F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E2C16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CDCE7">
            <w:pPr>
              <w:spacing w:before="0" w:after="0"/>
              <w:ind w:left="135"/>
              <w:jc w:val="left"/>
            </w:pPr>
          </w:p>
        </w:tc>
      </w:tr>
      <w:tr w14:paraId="7289A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3B9C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286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0B40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223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797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36E4B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9B71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"https://m.edsoo.ru/8a149abe"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https://m.edsoo.ru/8a149abe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D447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6438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2D5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361A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521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539C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2A092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75208">
            <w:pPr>
              <w:spacing w:before="0" w:after="0"/>
              <w:ind w:left="135"/>
              <w:jc w:val="left"/>
            </w:pPr>
          </w:p>
        </w:tc>
      </w:tr>
      <w:tr w14:paraId="583E1D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EF0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E51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40C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1F81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5368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E7C50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603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2CD0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B7AE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E884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E8B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C2DD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8652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CB71D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EC6BA7">
            <w:pPr>
              <w:spacing w:before="0" w:after="0"/>
              <w:ind w:left="135"/>
              <w:jc w:val="left"/>
            </w:pPr>
          </w:p>
        </w:tc>
      </w:tr>
      <w:tr w14:paraId="3AA02C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650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362DA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F41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C018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BAA7C">
            <w:pPr>
              <w:jc w:val="left"/>
            </w:pPr>
          </w:p>
        </w:tc>
      </w:tr>
    </w:tbl>
    <w:p w14:paraId="531844AB">
      <w:pPr>
        <w:sectPr>
          <w:pgSz w:w="16383" w:h="11906" w:orient="landscape"/>
          <w:cols w:space="720" w:num="1"/>
        </w:sectPr>
      </w:pPr>
    </w:p>
    <w:p w14:paraId="01D6CC7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058"/>
        <w:gridCol w:w="1213"/>
        <w:gridCol w:w="1348"/>
        <w:gridCol w:w="1423"/>
        <w:gridCol w:w="1018"/>
        <w:gridCol w:w="2871"/>
      </w:tblGrid>
      <w:tr w14:paraId="6F8727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E2B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D57470B"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8A9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74D968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A226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2A8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E1E6491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F9E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5E9948">
            <w:pPr>
              <w:spacing w:before="0" w:after="0"/>
              <w:ind w:left="135"/>
              <w:jc w:val="left"/>
            </w:pPr>
          </w:p>
        </w:tc>
      </w:tr>
      <w:tr w14:paraId="29AA48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EF006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339A14">
            <w:pPr>
              <w:jc w:val="left"/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0C60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135AEE0"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986A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98601DF"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7D5D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47E64A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5C089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DFB6AA">
            <w:pPr>
              <w:jc w:val="left"/>
            </w:pPr>
          </w:p>
        </w:tc>
      </w:tr>
      <w:tr w14:paraId="4B8039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F85E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8BA4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B282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9474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C1CE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5E2C26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9936E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D53E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1FFD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D940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398B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2BC7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70E0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51A48FC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0A82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"https://m.edsoo.ru/8a14dd4e"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https://m.edsoo.ru/8a14dd4e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"https://m.edsoo.ru/8a150e90"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https://m.edsoo.ru/8a150e90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4D5D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20D7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A6B9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A4E8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F78C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EEEB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2B313D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CF1F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"https://m.edsoo.ru/8a14f630"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https://m.edsoo.ru/8a14f630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524E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DB21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69EF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CE5F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468A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ED6A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B1892C7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0FF3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"https://m.edsoo.ru/8a151070"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https://m.edsoo.ru/8a151070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DDF8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3A90B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DE73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B213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6189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D4CC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5467FD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4FEA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9C64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FB7A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EC1E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76CB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147B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CE92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CAC54C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9250AD">
            <w:pPr>
              <w:spacing w:before="0" w:after="0"/>
              <w:ind w:left="135"/>
              <w:jc w:val="left"/>
            </w:pPr>
          </w:p>
        </w:tc>
      </w:tr>
      <w:tr w14:paraId="3322DD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8933E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8F3F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2F2C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2441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402D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B5A844B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2CDF8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4EA8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613F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732F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3AF1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7FE1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30E5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920CC1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EC3A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3BD4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3D2A0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59EF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EAE8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0A4F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A4D5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2DC87CA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07A5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0C96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A2CFB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DEF6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49A0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ED13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1ED5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F26829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35A511">
            <w:pPr>
              <w:spacing w:before="0" w:after="0"/>
              <w:ind w:left="135"/>
              <w:jc w:val="left"/>
            </w:pPr>
          </w:p>
        </w:tc>
      </w:tr>
      <w:tr w14:paraId="0FC85E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6DE6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E1DB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C809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B3F9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70DB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EEF9BA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97070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"https://m.edsoo.ru/8a14f838"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https://m.edsoo.ru/8a14f838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6A3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B381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AC88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10F6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7E78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C123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0ED12D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ED90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"https://m.edsoo.ru/8a14db64"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https://m.edsoo.ru/8a14db64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41F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26E5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0B5D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143A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9FDD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4EFB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7E32B8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3E29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"https://m.edsoo.ru/8a14d7b8"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https://m.edsoo.ru/8a14d7b8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3A6A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E0E1D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785D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5035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447C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E616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71DF7C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F9ABF6">
            <w:pPr>
              <w:spacing w:before="0" w:after="0"/>
              <w:ind w:left="135"/>
              <w:jc w:val="left"/>
            </w:pPr>
          </w:p>
        </w:tc>
      </w:tr>
      <w:tr w14:paraId="743607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A2F61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88C8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5AC9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4A30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A54F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0D7EAC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238DB6D">
            <w:pPr>
              <w:spacing w:before="0" w:after="0"/>
              <w:ind w:left="135"/>
              <w:jc w:val="left"/>
            </w:pPr>
          </w:p>
        </w:tc>
      </w:tr>
      <w:tr w14:paraId="72EE5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B43D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F753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6D66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6A95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B498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DAE203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C882A6">
            <w:pPr>
              <w:spacing w:before="0" w:after="0"/>
              <w:ind w:left="135"/>
              <w:jc w:val="left"/>
            </w:pPr>
          </w:p>
        </w:tc>
      </w:tr>
      <w:tr w14:paraId="210FBE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2542C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58C4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88BD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F92A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4DE2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2495B3B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FDE84F">
            <w:pPr>
              <w:spacing w:before="0" w:after="0"/>
              <w:ind w:left="135"/>
              <w:jc w:val="left"/>
            </w:pPr>
          </w:p>
        </w:tc>
      </w:tr>
      <w:tr w14:paraId="73A41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6C3FF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517E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A354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9341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3364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30D787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30EF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589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AA6C3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C270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0168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1144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EF42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C7462A0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5DD6B7A">
            <w:pPr>
              <w:spacing w:before="0" w:after="0"/>
              <w:ind w:left="135"/>
              <w:jc w:val="left"/>
            </w:pPr>
          </w:p>
        </w:tc>
      </w:tr>
      <w:tr w14:paraId="1E2FBB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8B445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EA2E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BA4E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D0D1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6F8C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EAB730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FD90050">
            <w:pPr>
              <w:spacing w:before="0" w:after="0"/>
              <w:ind w:left="135"/>
              <w:jc w:val="left"/>
            </w:pPr>
          </w:p>
        </w:tc>
      </w:tr>
      <w:tr w14:paraId="2952C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60AE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BC2B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6F4F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B7C7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EE0C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1F1E71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4FFA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2CC6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9A60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9D90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AF79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16E0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071B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7AF2E26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0DAF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"https://m.edsoo.ru/8a14f270"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https://m.edsoo.ru/8a14f270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C422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EE50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FAD4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69AF8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D9DB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56D1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6F5704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BCDBA29">
            <w:pPr>
              <w:spacing w:before="0" w:after="0"/>
              <w:ind w:left="135"/>
              <w:jc w:val="left"/>
            </w:pPr>
          </w:p>
        </w:tc>
      </w:tr>
      <w:tr w14:paraId="47B766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09F7F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EF54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82C3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4D64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709B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819B04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BEE1C7">
            <w:pPr>
              <w:spacing w:before="0" w:after="0"/>
              <w:ind w:left="135"/>
              <w:jc w:val="left"/>
            </w:pPr>
          </w:p>
        </w:tc>
      </w:tr>
      <w:tr w14:paraId="076832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F3D91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2754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C09C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65E6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E3E7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3B043C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F3D7A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7A24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05FB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CEDD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E584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CE58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E2D6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2322E3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1B72B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"https://m.edsoo.ru/8a15074c"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https://m.edsoo.ru/8a15074c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4639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70B5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937B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D66F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25FA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38B3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2A9670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D8E4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"https://m.edsoo.ru/8a15088c"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https://m.edsoo.ru/8a15088c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"https://m.edsoo.ru/8a14faa4"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https://m.edsoo.ru/8a14faa4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"https://m.edsoo.ru/8a150a80"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https://m.edsoo.ru/8a150a80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F636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7BD1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3CB3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7A10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0166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8232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942815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4406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"https://m.edsoo.ru/8a151a7a"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https://m.edsoo.ru/8a151a7a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"https://m.edsoo.ru/8a151318"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https://m.edsoo.ru/8a151318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D024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D4BD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C7E4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503C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F53B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61CB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A75275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9457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"https://m.edsoo.ru/8a15006c"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https://m.edsoo.ru/8a15006c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2934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5ECF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9457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5339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99D5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1F13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FF1F56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5204A3">
            <w:pPr>
              <w:spacing w:before="0" w:after="0"/>
              <w:ind w:left="135"/>
              <w:jc w:val="left"/>
            </w:pPr>
          </w:p>
        </w:tc>
      </w:tr>
      <w:tr w14:paraId="24D09D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B70A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F968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40F1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352B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587F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2ACCCE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735DAC">
            <w:pPr>
              <w:spacing w:before="0" w:after="0"/>
              <w:ind w:left="135"/>
              <w:jc w:val="left"/>
            </w:pPr>
          </w:p>
        </w:tc>
      </w:tr>
      <w:tr w14:paraId="4F855A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9A7BC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933B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9663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72F1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6B5B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BE0E6C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93FF8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"https://m.edsoo.ru/8a150cb0"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https://m.edsoo.ru/8a150cb0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"https://m.edsoo.ru/8a14e4c4"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https://m.edsoo.ru/8a14e4c4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5ED7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8BD3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3D78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F42F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2549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47EF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7A0CEC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E99D9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"https://m.edsoo.ru/8a14e6b8"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https://m.edsoo.ru/8a14e6b8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6FB3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C9451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73E0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D9CF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E4AD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63F8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E46CD2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EC37B93">
            <w:pPr>
              <w:spacing w:before="0" w:after="0"/>
              <w:ind w:left="135"/>
              <w:jc w:val="left"/>
            </w:pPr>
          </w:p>
        </w:tc>
      </w:tr>
      <w:tr w14:paraId="5603A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F02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1C879B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17D0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CA6E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42229">
            <w:pPr>
              <w:jc w:val="left"/>
            </w:pPr>
          </w:p>
        </w:tc>
      </w:tr>
    </w:tbl>
    <w:p w14:paraId="2DD824C5">
      <w:pPr>
        <w:sectPr>
          <w:pgSz w:w="16383" w:h="11906" w:orient="landscape"/>
          <w:cols w:space="720" w:num="1"/>
        </w:sectPr>
      </w:pPr>
    </w:p>
    <w:p w14:paraId="55C20B38">
      <w:pPr>
        <w:sectPr>
          <w:pgSz w:w="16383" w:h="11906" w:orient="landscape"/>
          <w:cols w:space="720" w:num="1"/>
        </w:sectPr>
      </w:pPr>
      <w:bookmarkStart w:id="17" w:name="block-1972297"/>
    </w:p>
    <w:bookmarkEnd w:id="16"/>
    <w:bookmarkEnd w:id="17"/>
    <w:p w14:paraId="5E20DC09">
      <w:pPr>
        <w:spacing w:before="0" w:after="0"/>
        <w:ind w:left="120"/>
        <w:jc w:val="left"/>
      </w:pPr>
      <w:bookmarkStart w:id="18" w:name="block-1972298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5AE7505B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6AAFCCAB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19" w:name="db50a40d-f8ae-4e5d-8e70-919f427dc0ce"/>
      <w:r>
        <w:rPr>
          <w:rFonts w:ascii="Times New Roman" w:hAnsi="Times New Roman"/>
          <w:b w:val="0"/>
          <w:i w:val="0"/>
          <w:color w:val="000000"/>
          <w:sz w:val="28"/>
        </w:rPr>
        <w:t>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bookmarkEnd w:id="19"/>
      <w:r>
        <w:rPr>
          <w:sz w:val="28"/>
        </w:rPr>
        <w:br w:type="textWrapping"/>
      </w:r>
      <w:bookmarkStart w:id="20" w:name="db50a40d-f8ae-4e5d-8e70-919f427dc0ce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bookmarkEnd w:id="20"/>
      <w:r>
        <w:rPr>
          <w:sz w:val="28"/>
        </w:rPr>
        <w:br w:type="textWrapping"/>
      </w:r>
      <w:bookmarkStart w:id="21" w:name="db50a40d-f8ae-4e5d-8e70-919f427dc0ce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bookmarkEnd w:id="21"/>
      <w:r>
        <w:rPr>
          <w:sz w:val="28"/>
        </w:rPr>
        <w:br w:type="textWrapping"/>
      </w:r>
      <w:bookmarkStart w:id="22" w:name="db50a40d-f8ae-4e5d-8e70-919f427dc0ce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22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 w14:paraId="1804E233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 w14:paraId="23237AD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6EE040AD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78EEFC85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3" w:name="27f88a84-cde6-45cc-9a12-309dd9b67dab"/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искусство. Методическое пособие 1-4 класс</w:t>
      </w:r>
      <w:bookmarkEnd w:id="23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 w14:paraId="00BC8501">
      <w:pPr>
        <w:spacing w:before="0" w:after="0"/>
        <w:ind w:left="120"/>
        <w:jc w:val="left"/>
      </w:pPr>
    </w:p>
    <w:p w14:paraId="73854548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45319F7F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24" w:name="e2d6e2bf-4893-4145-be02-d49817b4b26f"/>
      <w:r>
        <w:rPr>
          <w:rFonts w:ascii="Times New Roman" w:hAnsi="Times New Roman"/>
          <w:b w:val="0"/>
          <w:i w:val="0"/>
          <w:color w:val="000000"/>
          <w:sz w:val="28"/>
        </w:rPr>
        <w:t>https://lib.myschool.edu.ru</w:t>
      </w:r>
      <w:bookmarkEnd w:id="24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25" w:name="e2d6e2bf-4893-4145-be02-d49817b4b26f"/>
      <w:r>
        <w:rPr>
          <w:rFonts w:ascii="Times New Roman" w:hAnsi="Times New Roman"/>
          <w:b w:val="0"/>
          <w:i w:val="0"/>
          <w:color w:val="000000"/>
          <w:sz w:val="28"/>
        </w:rPr>
        <w:t xml:space="preserve"> Библиотека ЦОК</w:t>
      </w:r>
      <w:bookmarkEnd w:id="25"/>
      <w:r>
        <w:rPr>
          <w:sz w:val="28"/>
        </w:rPr>
        <w:br w:type="textWrapping"/>
      </w:r>
      <w:bookmarkStart w:id="26" w:name="e2d6e2bf-4893-4145-be02-d49817b4b26f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https://m.edsoo.ru</w:t>
      </w:r>
      <w:bookmarkEnd w:id="26"/>
      <w:r>
        <w:rPr>
          <w:sz w:val="28"/>
        </w:rPr>
        <w:br w:type="textWrapping"/>
      </w:r>
      <w:bookmarkStart w:id="27" w:name="e2d6e2bf-4893-4145-be02-d49817b4b26f"/>
      <w:bookmarkEnd w:id="27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2E972868">
      <w:pPr>
        <w:sectPr>
          <w:pgSz w:w="11906" w:h="16383"/>
          <w:cols w:space="720" w:num="1"/>
        </w:sectPr>
      </w:pPr>
      <w:bookmarkStart w:id="28" w:name="block-1972298"/>
    </w:p>
    <w:bookmarkEnd w:id="18"/>
    <w:bookmarkEnd w:id="28"/>
    <w:p w14:paraId="6EC5990D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1F630C6D"/>
    <w:rsid w:val="22DD3F2E"/>
    <w:rsid w:val="5FCF65D3"/>
    <w:rsid w:val="61B86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63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2024-08-28T17:08:00Z</dcterms:created>
  <dc:creator>maksm</dc:creator>
  <cp:lastModifiedBy>Светлана Манашк�</cp:lastModifiedBy>
  <dcterms:modified xsi:type="dcterms:W3CDTF">2024-09-03T17:41:13Z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3F31EFFD6C9C49C7AD7C2F7E04B8B01C_12</vt:lpwstr>
  </property>
</Properties>
</file>